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Project Plan</w:t>
      </w:r>
    </w:p>
    <w:p>
      <w:r>
        <w:t>This document contains placeholder items:</w:t>
      </w:r>
    </w:p>
    <w:p>
      <w:r>
        <w:t>1. Delivery Date: TBD</w:t>
      </w:r>
    </w:p>
    <w:p>
      <w:r>
        <w:t>2. Budget Approval: TBD</w:t>
      </w:r>
    </w:p>
    <w:p>
      <w:r>
        <w:t>3. Final Review: TBD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