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This is the first paragraph.</w:t>
        <w:br/>
      </w:r>
    </w:p>
    <w:p>
      <w:pPr>
        <w:pStyle w:val="Normal"/>
        <w:rPr/>
      </w:pPr>
      <w:r>
        <w:rPr/>
        <w:t>This is the second paragraph that should remain.</w:t>
        <w:br/>
      </w:r>
    </w:p>
    <w:p>
      <w:pPr>
        <w:pStyle w:val="Normal"/>
        <w:spacing w:before="0" w:after="200"/>
        <w:rPr/>
      </w:pPr>
      <w:r>
        <w:rPr/>
        <w:t>This is the third paragraph after blank lines.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LibreOffice/25.8.2.2$Windows_X86_64 LibreOffice_project/d401f2107ccab8f924a8e2df40f573aab7605b6f</Application>
  <AppVersion>15.0000</AppVersion>
  <Pages>1</Pages>
  <Words>21</Words>
  <Characters>104</Characters>
  <CharactersWithSpaces>124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2025-10-24T03:18:52Z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