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3A" w:rsidRDefault="00BE33C0">
      <w:pPr>
        <w:pStyle w:val="Heading1"/>
      </w:pPr>
      <w:r>
        <w:t>Project Plan</w:t>
      </w:r>
    </w:p>
    <w:p w:rsidR="00956D3A" w:rsidRDefault="00BE33C0">
      <w:r>
        <w:t>This document contains placeholder items:</w:t>
      </w:r>
    </w:p>
    <w:p w:rsidR="00956D3A" w:rsidRDefault="00BE33C0">
      <w:r>
        <w:t>1. Delivery Date: to be determined</w:t>
      </w:r>
    </w:p>
    <w:p w:rsidR="00956D3A" w:rsidRDefault="00BE33C0">
      <w:r>
        <w:t>2. Budget Approval: to be determined</w:t>
      </w:r>
    </w:p>
    <w:p w:rsidR="00956D3A" w:rsidRDefault="00BE33C0">
      <w:r>
        <w:t>3. Final Review: to be determined</w:t>
      </w:r>
      <w:bookmarkStart w:id="0" w:name="_GoBack"/>
      <w:bookmarkEnd w:id="0"/>
    </w:p>
    <w:sectPr w:rsidR="00956D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56D3A"/>
    <w:rsid w:val="00AA1D8D"/>
    <w:rsid w:val="00B47730"/>
    <w:rsid w:val="00BE33C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F5ECB"/>
  <w14:defaultImageDpi w14:val="300"/>
  <w15:docId w15:val="{13472020-7E91-4AA8-8624-52C68D6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5309CC-31FA-47E1-BAEA-4F3B8E1B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GMJ</cp:lastModifiedBy>
  <cp:revision>2</cp:revision>
  <dcterms:created xsi:type="dcterms:W3CDTF">2025-09-18T10:35:00Z</dcterms:created>
  <dcterms:modified xsi:type="dcterms:W3CDTF">2025-09-18T10:35:00Z</dcterms:modified>
  <cp:category/>
</cp:coreProperties>
</file>