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LibreOffice/25.8.2.1$Windows_X86_64 LibreOffice_project/345526217a4027cb1b9ab39bd7153c8c141a1d64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2025-10-16T02:56:48Z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