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Frequently Asked Questions (FAQ) – Kenya Airlift Program (KAP)</w:t>
      </w:r>
    </w:p>
    <w:p>
      <w:r>
        <w:t>Below is an edited and polished version of the FAQ with complete sentences and improved grammar.</w:t>
      </w:r>
    </w:p>
    <w:tbl>
      <w:tblPr>
        <w:tblW w:type="auto" w:w="0"/>
        <w:tblLook w:firstColumn="1" w:firstRow="1" w:lastColumn="0" w:lastRow="0" w:noHBand="0" w:noVBand="1" w:val="04A0"/>
      </w:tblPr>
      <w:tblGrid>
        <w:gridCol w:w="2880"/>
        <w:gridCol w:w="2880"/>
        <w:gridCol w:w="2880"/>
      </w:tblGrid>
      <w:tr>
        <w:tc>
          <w:tcPr>
            <w:tcW w:type="dxa" w:w="2880"/>
          </w:tcPr>
          <w:p>
            <w:r>
              <w:t>No.</w:t>
            </w:r>
          </w:p>
        </w:tc>
        <w:tc>
          <w:tcPr>
            <w:tcW w:type="dxa" w:w="2880"/>
          </w:tcPr>
          <w:p>
            <w:r>
              <w:t>Question</w:t>
            </w:r>
          </w:p>
        </w:tc>
        <w:tc>
          <w:tcPr>
            <w:tcW w:type="dxa" w:w="2880"/>
          </w:tcPr>
          <w:p>
            <w:r>
              <w:t>Answer</w:t>
            </w:r>
          </w:p>
        </w:tc>
      </w:tr>
      <w:tr>
        <w:tc>
          <w:tcPr>
            <w:tcW w:type="dxa" w:w="2880"/>
          </w:tcPr>
          <w:p>
            <w:r>
              <w:t>1</w:t>
            </w:r>
          </w:p>
        </w:tc>
        <w:tc>
          <w:tcPr>
            <w:tcW w:type="dxa" w:w="2880"/>
          </w:tcPr>
          <w:p>
            <w:r>
              <w:t>How can one proceed and join The KENYA Airlift program (KAP)?</w:t>
            </w:r>
          </w:p>
        </w:tc>
        <w:tc>
          <w:tcPr>
            <w:tcW w:type="dxa" w:w="2880"/>
          </w:tcPr>
          <w:p>
            <w:r>
              <w:t>To join The KENYA Airlift Program (KAP), ensure you have a strong academic background (C+ in KCSE or 2nd class honours undergraduate) and apply online at www.kenyaairliftprogram.com with a $10 fee. If your application is successful, make a contribution towards the program.</w:t>
            </w:r>
          </w:p>
        </w:tc>
      </w:tr>
      <w:tr>
        <w:tc>
          <w:tcPr>
            <w:tcW w:type="dxa" w:w="2880"/>
          </w:tcPr>
          <w:p>
            <w:r>
              <w:t>2</w:t>
            </w:r>
          </w:p>
        </w:tc>
        <w:tc>
          <w:tcPr>
            <w:tcW w:type="dxa" w:w="2880"/>
          </w:tcPr>
          <w:p>
            <w:r>
              <w:t>Is the registration amount of USD 100 separate from the contribution?</w:t>
            </w:r>
          </w:p>
        </w:tc>
        <w:tc>
          <w:tcPr>
            <w:tcW w:type="dxa" w:w="2880"/>
          </w:tcPr>
          <w:p>
            <w:r>
              <w:t>The registration fee of $100 is separate from the program contribution. In total, the combined cost (registration and program contribution) is $1100 for the Regular program and $1600 for the Parallel program.</w:t>
            </w:r>
          </w:p>
        </w:tc>
      </w:tr>
      <w:tr>
        <w:tc>
          <w:tcPr>
            <w:tcW w:type="dxa" w:w="2880"/>
          </w:tcPr>
          <w:p>
            <w:r>
              <w:t>3</w:t>
            </w:r>
          </w:p>
        </w:tc>
        <w:tc>
          <w:tcPr>
            <w:tcW w:type="dxa" w:w="2880"/>
          </w:tcPr>
          <w:p>
            <w:r>
              <w:t>Can someone pay in one installment?</w:t>
            </w:r>
          </w:p>
        </w:tc>
        <w:tc>
          <w:tcPr>
            <w:tcW w:type="dxa" w:w="2880"/>
          </w:tcPr>
          <w:p>
            <w:r>
              <w:t>Yes, You can pay the entire amount at once.</w:t>
            </w:r>
          </w:p>
        </w:tc>
      </w:tr>
      <w:tr>
        <w:tc>
          <w:tcPr>
            <w:tcW w:type="dxa" w:w="2880"/>
          </w:tcPr>
          <w:p>
            <w:r>
              <w:t>4</w:t>
            </w:r>
          </w:p>
        </w:tc>
        <w:tc>
          <w:tcPr>
            <w:tcW w:type="dxa" w:w="2880"/>
          </w:tcPr>
          <w:p>
            <w:r>
              <w:t>With a C+ in KCSE plus a Second-class lower is it possible to join this program?</w:t>
            </w:r>
          </w:p>
        </w:tc>
        <w:tc>
          <w:tcPr>
            <w:tcW w:type="dxa" w:w="2880"/>
          </w:tcPr>
          <w:p>
            <w:r>
              <w:t>You are good if you have a GPA of 2.8. The formula for GPA calculation is in the handbook.</w:t>
            </w:r>
          </w:p>
        </w:tc>
      </w:tr>
      <w:tr>
        <w:tc>
          <w:tcPr>
            <w:tcW w:type="dxa" w:w="2880"/>
          </w:tcPr>
          <w:p>
            <w:r>
              <w:t>5</w:t>
            </w:r>
          </w:p>
        </w:tc>
        <w:tc>
          <w:tcPr>
            <w:tcW w:type="dxa" w:w="2880"/>
          </w:tcPr>
          <w:p>
            <w:r>
              <w:t>What is the success rate on GMAT/GRE test for people who have paid to join the program?</w:t>
            </w:r>
          </w:p>
        </w:tc>
        <w:tc>
          <w:tcPr>
            <w:tcW w:type="dxa" w:w="2880"/>
          </w:tcPr>
          <w:p>
            <w:r>
              <w:t>About 50% of the students fail at the first attempt and repeat but most of those that have repeated have passed on the 2nd attempt.</w:t>
            </w:r>
          </w:p>
        </w:tc>
      </w:tr>
      <w:tr>
        <w:tc>
          <w:tcPr>
            <w:tcW w:type="dxa" w:w="2880"/>
          </w:tcPr>
          <w:p>
            <w:r>
              <w:t>6</w:t>
            </w:r>
          </w:p>
        </w:tc>
        <w:tc>
          <w:tcPr>
            <w:tcW w:type="dxa" w:w="2880"/>
          </w:tcPr>
          <w:p>
            <w:r>
              <w:t>If someone is done with payment and is successful with the visa, when will they join the university?</w:t>
            </w:r>
          </w:p>
        </w:tc>
        <w:tc>
          <w:tcPr>
            <w:tcW w:type="dxa" w:w="2880"/>
          </w:tcPr>
          <w:p>
            <w:r>
              <w:t>It takes at least a year (for regular) and 6 months (for parallel) to relocate from the time of Joining the program, assuming you don’t have to repeat the GMAT/GRE exam. Once you get the visa, you should relocate at most 30 days before the master’s program start date.</w:t>
            </w:r>
          </w:p>
        </w:tc>
      </w:tr>
      <w:tr>
        <w:tc>
          <w:tcPr>
            <w:tcW w:type="dxa" w:w="2880"/>
          </w:tcPr>
          <w:p>
            <w:r>
              <w:t>7</w:t>
            </w:r>
          </w:p>
        </w:tc>
        <w:tc>
          <w:tcPr>
            <w:tcW w:type="dxa" w:w="2880"/>
          </w:tcPr>
          <w:p>
            <w:r>
              <w:t>For the September intake, when is the application due?</w:t>
            </w:r>
          </w:p>
        </w:tc>
        <w:tc>
          <w:tcPr>
            <w:tcW w:type="dxa" w:w="2880"/>
          </w:tcPr>
          <w:p>
            <w:r>
              <w:t>Different schools have varying deadlines for applications, which can be found on their respective websites. However, it is recommended that the school application process be completed by April so that you can prepare for other processes before the intake.</w:t>
            </w:r>
          </w:p>
        </w:tc>
      </w:tr>
      <w:tr>
        <w:tc>
          <w:tcPr>
            <w:tcW w:type="dxa" w:w="2880"/>
          </w:tcPr>
          <w:p>
            <w:r>
              <w:t>8</w:t>
            </w:r>
          </w:p>
        </w:tc>
        <w:tc>
          <w:tcPr>
            <w:tcW w:type="dxa" w:w="2880"/>
          </w:tcPr>
          <w:p>
            <w:r>
              <w:t>On average before one graduates and gets a high-paying job, which type of job can one get and on average how much per hour is the pay?</w:t>
            </w:r>
          </w:p>
        </w:tc>
        <w:tc>
          <w:tcPr>
            <w:tcW w:type="dxa" w:w="2880"/>
          </w:tcPr>
          <w:p>
            <w:r>
              <w:t>You are allowed to work on campus for 20 hours a week. On-campus jobs pay a minimum wage of about 8/hour depending on the state. Jobs include dining hall cleaning, library, computer lab assistants, Graduate assistants, etc.</w:t>
            </w:r>
          </w:p>
        </w:tc>
      </w:tr>
      <w:tr>
        <w:tc>
          <w:tcPr>
            <w:tcW w:type="dxa" w:w="2880"/>
          </w:tcPr>
          <w:p>
            <w:r>
              <w:t>9</w:t>
            </w:r>
          </w:p>
        </w:tc>
        <w:tc>
          <w:tcPr>
            <w:tcW w:type="dxa" w:w="2880"/>
          </w:tcPr>
          <w:p>
            <w:r>
              <w:t>What is the duration from the time one arrives in the US to the time one finds an on-campus job?</w:t>
            </w:r>
          </w:p>
        </w:tc>
        <w:tc>
          <w:tcPr>
            <w:tcW w:type="dxa" w:w="2880"/>
          </w:tcPr>
          <w:p>
            <w:r>
              <w:t>Generally, you should be able to get an on-campus job within the first semester.</w:t>
            </w:r>
          </w:p>
        </w:tc>
      </w:tr>
      <w:tr>
        <w:tc>
          <w:tcPr>
            <w:tcW w:type="dxa" w:w="2880"/>
          </w:tcPr>
          <w:p>
            <w:r>
              <w:t>10</w:t>
            </w:r>
          </w:p>
        </w:tc>
        <w:tc>
          <w:tcPr>
            <w:tcW w:type="dxa" w:w="2880"/>
          </w:tcPr>
          <w:p>
            <w:r>
              <w:t>If one decides to pay the contribution now, does the process starts immediately including the GMAT/GRE?</w:t>
            </w:r>
          </w:p>
        </w:tc>
        <w:tc>
          <w:tcPr>
            <w:tcW w:type="dxa" w:w="2880"/>
          </w:tcPr>
          <w:p>
            <w:r>
              <w:t>Once you pay your contribution, we will provide you with the study materials and you will start the GMAT/GRE studying immediately.</w:t>
            </w:r>
          </w:p>
        </w:tc>
      </w:tr>
      <w:tr>
        <w:tc>
          <w:tcPr>
            <w:tcW w:type="dxa" w:w="2880"/>
          </w:tcPr>
          <w:p>
            <w:r>
              <w:t>11</w:t>
            </w:r>
          </w:p>
        </w:tc>
        <w:tc>
          <w:tcPr>
            <w:tcW w:type="dxa" w:w="2880"/>
          </w:tcPr>
          <w:p>
            <w:r>
              <w:t>Is admission to the Universities listed guaranteed after passing GMAT/GRE?</w:t>
            </w:r>
          </w:p>
        </w:tc>
        <w:tc>
          <w:tcPr>
            <w:tcW w:type="dxa" w:w="2880"/>
          </w:tcPr>
          <w:p>
            <w:r>
              <w:t>We cannot guarantee admission. It’s dependent on the schools and the availability of slots for each program. However, your chances of acceptance are high if you do well in GMAT/GRE.</w:t>
            </w:r>
          </w:p>
        </w:tc>
      </w:tr>
      <w:tr>
        <w:tc>
          <w:tcPr>
            <w:tcW w:type="dxa" w:w="2880"/>
          </w:tcPr>
          <w:p>
            <w:r>
              <w:t>12</w:t>
            </w:r>
          </w:p>
        </w:tc>
        <w:tc>
          <w:tcPr>
            <w:tcW w:type="dxa" w:w="2880"/>
          </w:tcPr>
          <w:p>
            <w:r>
              <w:t>How much in terms of expenses in the US. one incur monthly or daily on rent, food et,c., and how is this financed before a person starts working?</w:t>
            </w:r>
          </w:p>
        </w:tc>
        <w:tc>
          <w:tcPr>
            <w:tcW w:type="dxa" w:w="2880"/>
          </w:tcPr>
          <w:p>
            <w:r>
              <w:t>Budget for about USD700 monthly including rent and living expenses. MPOWER Financing loans take care of living expenses, However, we advise you to have some pocket money to take care of your first month’s expenses in the US before your loan is disbursed to you from the lender.</w:t>
            </w:r>
          </w:p>
        </w:tc>
      </w:tr>
      <w:tr>
        <w:tc>
          <w:tcPr>
            <w:tcW w:type="dxa" w:w="2880"/>
          </w:tcPr>
          <w:p>
            <w:r>
              <w:t>13</w:t>
            </w:r>
          </w:p>
        </w:tc>
        <w:tc>
          <w:tcPr>
            <w:tcW w:type="dxa" w:w="2880"/>
          </w:tcPr>
          <w:p>
            <w:r>
              <w:t>Is accommodation near the university? Are the hostels or apartments shared?</w:t>
            </w:r>
          </w:p>
        </w:tc>
        <w:tc>
          <w:tcPr>
            <w:tcW w:type="dxa" w:w="2880"/>
          </w:tcPr>
          <w:p>
            <w:r>
              <w:t>Accommodation is shared and will be off campus but close to school, similar to this arrangement; https://youtu.be/X6rX-E8yAVE.</w:t>
            </w:r>
          </w:p>
        </w:tc>
      </w:tr>
      <w:tr>
        <w:tc>
          <w:tcPr>
            <w:tcW w:type="dxa" w:w="2880"/>
          </w:tcPr>
          <w:p>
            <w:r>
              <w:t>14</w:t>
            </w:r>
          </w:p>
        </w:tc>
        <w:tc>
          <w:tcPr>
            <w:tcW w:type="dxa" w:w="2880"/>
          </w:tcPr>
          <w:p>
            <w:r>
              <w:t>Do I have to deposit my contribution from Kenya or it can be done from the states?</w:t>
            </w:r>
          </w:p>
        </w:tc>
        <w:tc>
          <w:tcPr>
            <w:tcW w:type="dxa" w:w="2880"/>
          </w:tcPr>
          <w:p>
            <w:r>
              <w:t>You can deposit in Kenya or USA.</w:t>
            </w:r>
          </w:p>
        </w:tc>
      </w:tr>
      <w:tr>
        <w:tc>
          <w:tcPr>
            <w:tcW w:type="dxa" w:w="2880"/>
          </w:tcPr>
          <w:p>
            <w:r>
              <w:t>15</w:t>
            </w:r>
          </w:p>
        </w:tc>
        <w:tc>
          <w:tcPr>
            <w:tcW w:type="dxa" w:w="2880"/>
          </w:tcPr>
          <w:p>
            <w:r>
              <w:t>Do I need to clear my HELB loan to qualify for the SACCO loan and unsecured international student loan?</w:t>
            </w:r>
          </w:p>
        </w:tc>
        <w:tc>
          <w:tcPr>
            <w:tcW w:type="dxa" w:w="2880"/>
          </w:tcPr>
          <w:p>
            <w:r>
              <w:t>No, you don’t need to clear your HELB loan but to be on the safer side you should not be in default. MPOWER lender does not check your credit history. Our SACCO doesn't consider your HELB loan balance.</w:t>
            </w:r>
          </w:p>
        </w:tc>
      </w:tr>
      <w:tr>
        <w:tc>
          <w:tcPr>
            <w:tcW w:type="dxa" w:w="2880"/>
          </w:tcPr>
          <w:p>
            <w:r>
              <w:t>16</w:t>
            </w:r>
          </w:p>
        </w:tc>
        <w:tc>
          <w:tcPr>
            <w:tcW w:type="dxa" w:w="2880"/>
          </w:tcPr>
          <w:p>
            <w:r>
              <w:t>Will the interest on the loan given be charged from the time I take the loan or time from the time I secure a job?</w:t>
            </w:r>
          </w:p>
        </w:tc>
        <w:tc>
          <w:tcPr>
            <w:tcW w:type="dxa" w:w="2880"/>
          </w:tcPr>
          <w:p>
            <w:r>
              <w:t>You start repaying your loan once you graduate from university, after a 6-month grace period. For MPOWER, you will only be paying interest while you are still in school. It’s usually a small amount depending on the amount of loan you took.</w:t>
            </w:r>
          </w:p>
        </w:tc>
      </w:tr>
      <w:tr>
        <w:tc>
          <w:tcPr>
            <w:tcW w:type="dxa" w:w="2880"/>
          </w:tcPr>
          <w:p>
            <w:r>
              <w:t>17</w:t>
            </w:r>
          </w:p>
        </w:tc>
        <w:tc>
          <w:tcPr>
            <w:tcW w:type="dxa" w:w="2880"/>
          </w:tcPr>
          <w:p>
            <w:r>
              <w:t>Let’s say I don't pass the GMAT/GRE on the first attempt. Will I have to pay, or SACCO will pay for subsequent attempts?</w:t>
            </w:r>
          </w:p>
        </w:tc>
        <w:tc>
          <w:tcPr>
            <w:tcW w:type="dxa" w:w="2880"/>
          </w:tcPr>
          <w:p>
            <w:r>
              <w:t>The first attempt will be paid by the SACCO and the repeat will be paid from your own pocket. Please note we do not allow you to sit for GMAT/GRE more than twice.</w:t>
            </w:r>
          </w:p>
        </w:tc>
      </w:tr>
      <w:tr>
        <w:tc>
          <w:tcPr>
            <w:tcW w:type="dxa" w:w="2880"/>
          </w:tcPr>
          <w:p>
            <w:r>
              <w:t>18</w:t>
            </w:r>
          </w:p>
        </w:tc>
        <w:tc>
          <w:tcPr>
            <w:tcW w:type="dxa" w:w="2880"/>
          </w:tcPr>
          <w:p>
            <w:r>
              <w:t>How many Kenyans have managed to get master’s degrees through this airlift program.</w:t>
            </w:r>
          </w:p>
        </w:tc>
        <w:tc>
          <w:tcPr>
            <w:tcW w:type="dxa" w:w="2880"/>
          </w:tcPr>
          <w:p>
            <w:r>
              <w:t>We started the program in 2018. It takes at least a year to relocate assuming a student does well in GMAT/GRE on the first attempt. We have almost 1500 students currently enrolled, and as of Sept April 2023, we have relocated 15 students.</w:t>
            </w:r>
          </w:p>
        </w:tc>
      </w:tr>
      <w:tr>
        <w:tc>
          <w:tcPr>
            <w:tcW w:type="dxa" w:w="2880"/>
          </w:tcPr>
          <w:p>
            <w:r>
              <w:t>19</w:t>
            </w:r>
          </w:p>
        </w:tc>
        <w:tc>
          <w:tcPr>
            <w:tcW w:type="dxa" w:w="2880"/>
          </w:tcPr>
          <w:p>
            <w:r>
              <w:t>How hard is GMAT? What is the difference between GMAC® and GMAT?</w:t>
            </w:r>
          </w:p>
        </w:tc>
        <w:tc>
          <w:tcPr>
            <w:tcW w:type="dxa" w:w="2880"/>
          </w:tcPr>
          <w:p>
            <w:r>
              <w:t>That’s a relative question. All we can say is that GMAT is not easy. It’s actually one of the major challenges for those in the program. GMAC® is the body that runs the test.</w:t>
            </w:r>
          </w:p>
        </w:tc>
      </w:tr>
      <w:tr>
        <w:tc>
          <w:tcPr>
            <w:tcW w:type="dxa" w:w="2880"/>
          </w:tcPr>
          <w:p>
            <w:r>
              <w:t>20</w:t>
            </w:r>
          </w:p>
        </w:tc>
        <w:tc>
          <w:tcPr>
            <w:tcW w:type="dxa" w:w="2880"/>
          </w:tcPr>
          <w:p>
            <w:r>
              <w:t>So, what does GMAT entail? Is it an English test, or a Math test?</w:t>
            </w:r>
          </w:p>
        </w:tc>
        <w:tc>
          <w:tcPr>
            <w:tcW w:type="dxa" w:w="2880"/>
          </w:tcPr>
          <w:p>
            <w:r>
              <w:t>It’s both English and Math. Please visit www.mba.com, create a profile, and then make use of the free resources available there to learn more about the GMAT test.</w:t>
            </w:r>
          </w:p>
        </w:tc>
      </w:tr>
      <w:tr>
        <w:tc>
          <w:tcPr>
            <w:tcW w:type="dxa" w:w="2880"/>
          </w:tcPr>
          <w:p>
            <w:r>
              <w:t>21</w:t>
            </w:r>
          </w:p>
        </w:tc>
        <w:tc>
          <w:tcPr>
            <w:tcW w:type="dxa" w:w="2880"/>
          </w:tcPr>
          <w:p>
            <w:r>
              <w:t>Let’s say I pass the GMAT/GRE exam, is there any other difficulty in relocating?</w:t>
            </w:r>
          </w:p>
        </w:tc>
        <w:tc>
          <w:tcPr>
            <w:tcW w:type="dxa" w:w="2880"/>
          </w:tcPr>
          <w:p>
            <w:r>
              <w:t>The next hurdle is the student visa. However, so far, we have an 87% visa approval rate in the program.</w:t>
            </w:r>
          </w:p>
        </w:tc>
      </w:tr>
      <w:tr>
        <w:tc>
          <w:tcPr>
            <w:tcW w:type="dxa" w:w="2880"/>
          </w:tcPr>
          <w:p>
            <w:r>
              <w:t>22</w:t>
            </w:r>
          </w:p>
        </w:tc>
        <w:tc>
          <w:tcPr>
            <w:tcW w:type="dxa" w:w="2880"/>
          </w:tcPr>
          <w:p>
            <w:r>
              <w:t>How are the GMAT training classes and exams offered? Is it online or students must be physically present in a certain classroom? If the latter is the case, where are they done?</w:t>
            </w:r>
          </w:p>
        </w:tc>
        <w:tc>
          <w:tcPr>
            <w:tcW w:type="dxa" w:w="2880"/>
          </w:tcPr>
          <w:p>
            <w:r>
              <w:t>GMAT training classes and exams are offered online. After making the first installment payment, students are given access to a training portal that contains all the study materials for GMAT and GRE. GMAT training is mandatory for all regular students once they have completed making full payments, and there are plans to introduce GRE training for those who choose that option. To proceed to the next step, students are required to prepare for at least 3 months before taking the GMAT/GRE exams and must score a minimum of 550 out of 800 in the GMAT or 310 in the GRE.</w:t>
            </w:r>
          </w:p>
        </w:tc>
      </w:tr>
      <w:tr>
        <w:tc>
          <w:tcPr>
            <w:tcW w:type="dxa" w:w="2880"/>
          </w:tcPr>
          <w:p>
            <w:r>
              <w:t>23</w:t>
            </w:r>
          </w:p>
        </w:tc>
        <w:tc>
          <w:tcPr>
            <w:tcW w:type="dxa" w:w="2880"/>
          </w:tcPr>
          <w:p>
            <w:r>
              <w:t>Can someone seek employment off-campus while on an F-1 visa?</w:t>
            </w:r>
          </w:p>
        </w:tc>
        <w:tc>
          <w:tcPr>
            <w:tcW w:type="dxa" w:w="2880"/>
          </w:tcPr>
          <w:p>
            <w:r>
              <w:t>No. You are only allowed to work on-campus.</w:t>
            </w:r>
          </w:p>
        </w:tc>
      </w:tr>
      <w:tr>
        <w:tc>
          <w:tcPr>
            <w:tcW w:type="dxa" w:w="2880"/>
          </w:tcPr>
          <w:p>
            <w:r>
              <w:t>24</w:t>
            </w:r>
          </w:p>
        </w:tc>
        <w:tc>
          <w:tcPr>
            <w:tcW w:type="dxa" w:w="2880"/>
          </w:tcPr>
          <w:p>
            <w:r>
              <w:t>Is someone allowed to do more than one job on campus?</w:t>
            </w:r>
          </w:p>
        </w:tc>
        <w:tc>
          <w:tcPr>
            <w:tcW w:type="dxa" w:w="2880"/>
          </w:tcPr>
          <w:p>
            <w:r>
              <w:t>Yes.</w:t>
            </w:r>
          </w:p>
        </w:tc>
      </w:tr>
      <w:tr>
        <w:tc>
          <w:tcPr>
            <w:tcW w:type="dxa" w:w="2880"/>
          </w:tcPr>
          <w:p>
            <w:r>
              <w:t>25</w:t>
            </w:r>
          </w:p>
        </w:tc>
        <w:tc>
          <w:tcPr>
            <w:tcW w:type="dxa" w:w="2880"/>
          </w:tcPr>
          <w:p>
            <w:r>
              <w:t>Are on-campus jobs only limited to the university of admission, or could they also apply to neighboring universities?</w:t>
            </w:r>
          </w:p>
        </w:tc>
        <w:tc>
          <w:tcPr>
            <w:tcW w:type="dxa" w:w="2880"/>
          </w:tcPr>
          <w:p>
            <w:r>
              <w:t>Only limited to the university of study.</w:t>
            </w:r>
          </w:p>
        </w:tc>
      </w:tr>
      <w:tr>
        <w:tc>
          <w:tcPr>
            <w:tcW w:type="dxa" w:w="2880"/>
          </w:tcPr>
          <w:p>
            <w:r>
              <w:t>26</w:t>
            </w:r>
          </w:p>
        </w:tc>
        <w:tc>
          <w:tcPr>
            <w:tcW w:type="dxa" w:w="2880"/>
          </w:tcPr>
          <w:p>
            <w:r>
              <w:t>How long will the GMAT/GRE study take?</w:t>
            </w:r>
          </w:p>
        </w:tc>
        <w:tc>
          <w:tcPr>
            <w:tcW w:type="dxa" w:w="2880"/>
          </w:tcPr>
          <w:p>
            <w:r>
              <w:t>You will self-study GMAT/GRE on your own for 3 months, if you repeat the test you will have another 3 months to study, so a maximum of 6 months.</w:t>
            </w:r>
          </w:p>
        </w:tc>
      </w:tr>
      <w:tr>
        <w:tc>
          <w:tcPr>
            <w:tcW w:type="dxa" w:w="2880"/>
          </w:tcPr>
          <w:p>
            <w:r>
              <w:t>27</w:t>
            </w:r>
          </w:p>
        </w:tc>
        <w:tc>
          <w:tcPr>
            <w:tcW w:type="dxa" w:w="2880"/>
          </w:tcPr>
          <w:p>
            <w:r>
              <w:t>Can someone select part-time master’s classes? Or the master’s program is done full-time only?</w:t>
            </w:r>
          </w:p>
        </w:tc>
        <w:tc>
          <w:tcPr>
            <w:tcW w:type="dxa" w:w="2880"/>
          </w:tcPr>
          <w:p>
            <w:r>
              <w:t>As an international student, you are supposed to be a full-time student. However, master’s classes are usually in the evening after 5 pm up to 9 pm at night. Even though classes are in the evening, you are still enrolled full-time.</w:t>
            </w:r>
          </w:p>
        </w:tc>
      </w:tr>
      <w:tr>
        <w:tc>
          <w:tcPr>
            <w:tcW w:type="dxa" w:w="2880"/>
          </w:tcPr>
          <w:p>
            <w:r>
              <w:t>28</w:t>
            </w:r>
          </w:p>
        </w:tc>
        <w:tc>
          <w:tcPr>
            <w:tcW w:type="dxa" w:w="2880"/>
          </w:tcPr>
          <w:p>
            <w:r>
              <w:t>Is this statement true: “The United States has strict rules for international students who want to work during their studies. International students enrolled full-time and in valid F-1 status can generally work on-campus for up to 20 hours per week asses are in session and up to 40 hours per week when classes are not”.</w:t>
            </w:r>
          </w:p>
        </w:tc>
        <w:tc>
          <w:tcPr>
            <w:tcW w:type="dxa" w:w="2880"/>
          </w:tcPr>
          <w:p>
            <w:r>
              <w:t>True.</w:t>
            </w:r>
          </w:p>
        </w:tc>
      </w:tr>
      <w:tr>
        <w:tc>
          <w:tcPr>
            <w:tcW w:type="dxa" w:w="2880"/>
          </w:tcPr>
          <w:p>
            <w:r>
              <w:t>29</w:t>
            </w:r>
          </w:p>
        </w:tc>
        <w:tc>
          <w:tcPr>
            <w:tcW w:type="dxa" w:w="2880"/>
          </w:tcPr>
          <w:p>
            <w:r>
              <w:t>If someone gets let’s say 2 on-campus jobs, there is still no working extra hours beyond the 20 hours limit.</w:t>
            </w:r>
          </w:p>
        </w:tc>
        <w:tc>
          <w:tcPr>
            <w:tcW w:type="dxa" w:w="2880"/>
          </w:tcPr>
          <w:p>
            <w:r>
              <w:t>By law, you are allowed to work on campus for a maximum of 20 hours per week.</w:t>
            </w:r>
          </w:p>
        </w:tc>
      </w:tr>
      <w:tr>
        <w:tc>
          <w:tcPr>
            <w:tcW w:type="dxa" w:w="2880"/>
          </w:tcPr>
          <w:p>
            <w:r>
              <w:t>30</w:t>
            </w:r>
          </w:p>
        </w:tc>
        <w:tc>
          <w:tcPr>
            <w:tcW w:type="dxa" w:w="2880"/>
          </w:tcPr>
          <w:p>
            <w:r>
              <w:t>How about someone who hasn't taken IT? Are there other programs that cater to other science-based courses?</w:t>
            </w:r>
          </w:p>
        </w:tc>
        <w:tc>
          <w:tcPr>
            <w:tcW w:type="dxa" w:w="2880"/>
          </w:tcPr>
          <w:p>
            <w:r>
              <w:t>You don’t need an IT background to do an IT-related master’s program. We don’t have other programs in other fields at this time.</w:t>
            </w:r>
          </w:p>
        </w:tc>
      </w:tr>
      <w:tr>
        <w:tc>
          <w:tcPr>
            <w:tcW w:type="dxa" w:w="2880"/>
          </w:tcPr>
          <w:p>
            <w:r>
              <w:t>31</w:t>
            </w:r>
          </w:p>
        </w:tc>
        <w:tc>
          <w:tcPr>
            <w:tcW w:type="dxa" w:w="2880"/>
          </w:tcPr>
          <w:p>
            <w:r>
              <w:t>Does it mean, someone with a background in chemistry can comfortably be admitted for a Master’s in IT? But first I will have to do some IT basic courses.</w:t>
            </w:r>
          </w:p>
        </w:tc>
        <w:tc>
          <w:tcPr>
            <w:tcW w:type="dxa" w:w="2880"/>
          </w:tcPr>
          <w:p>
            <w:r>
              <w:t>Yes. The schools have prerequisites that you have to take before taking some classes like programming. We do offer such prerequisites for FREE in our program.</w:t>
            </w:r>
          </w:p>
        </w:tc>
      </w:tr>
      <w:tr>
        <w:tc>
          <w:tcPr>
            <w:tcW w:type="dxa" w:w="2880"/>
          </w:tcPr>
          <w:p>
            <w:r>
              <w:t>32</w:t>
            </w:r>
          </w:p>
        </w:tc>
        <w:tc>
          <w:tcPr>
            <w:tcW w:type="dxa" w:w="2880"/>
          </w:tcPr>
          <w:p>
            <w:r>
              <w:t>Should I enroll for the basic IT courses in Kenya or the moment I get master’s admission, it will be part of the program?</w:t>
            </w:r>
          </w:p>
        </w:tc>
        <w:tc>
          <w:tcPr>
            <w:tcW w:type="dxa" w:w="2880"/>
          </w:tcPr>
          <w:p>
            <w:r>
              <w:t>We advise any student who does not have an IT background to enroll in our FREE pre-requisite courses after passing GMAT/GRE.</w:t>
            </w:r>
          </w:p>
        </w:tc>
      </w:tr>
      <w:tr>
        <w:tc>
          <w:tcPr>
            <w:tcW w:type="dxa" w:w="2880"/>
          </w:tcPr>
          <w:p>
            <w:r>
              <w:t>33</w:t>
            </w:r>
          </w:p>
        </w:tc>
        <w:tc>
          <w:tcPr>
            <w:tcW w:type="dxa" w:w="2880"/>
          </w:tcPr>
          <w:p>
            <w:r>
              <w:t>So how is the school application process?</w:t>
            </w:r>
          </w:p>
        </w:tc>
        <w:tc>
          <w:tcPr>
            <w:tcW w:type="dxa" w:w="2880"/>
          </w:tcPr>
          <w:p>
            <w:r>
              <w:t>Join the airlift program first, then we will do the applications to the schools once you have your GMAT/GRE scores ready for the regular option. For the parallel option join the program and we will guide you on school application through our career advisory team.</w:t>
            </w:r>
          </w:p>
        </w:tc>
      </w:tr>
      <w:tr>
        <w:tc>
          <w:tcPr>
            <w:tcW w:type="dxa" w:w="2880"/>
          </w:tcPr>
          <w:p>
            <w:r>
              <w:t>34</w:t>
            </w:r>
          </w:p>
        </w:tc>
        <w:tc>
          <w:tcPr>
            <w:tcW w:type="dxa" w:w="2880"/>
          </w:tcPr>
          <w:p>
            <w:r>
              <w:t>Must you have work experience, especially those who graduated a few years ago?</w:t>
            </w:r>
          </w:p>
        </w:tc>
        <w:tc>
          <w:tcPr>
            <w:tcW w:type="dxa" w:w="2880"/>
          </w:tcPr>
          <w:p>
            <w:r>
              <w:t>You really don’t need any experience to join the master’s programs.</w:t>
            </w:r>
          </w:p>
        </w:tc>
      </w:tr>
      <w:tr>
        <w:tc>
          <w:tcPr>
            <w:tcW w:type="dxa" w:w="2880"/>
          </w:tcPr>
          <w:p>
            <w:r>
              <w:t>35</w:t>
            </w:r>
          </w:p>
        </w:tc>
        <w:tc>
          <w:tcPr>
            <w:tcW w:type="dxa" w:w="2880"/>
          </w:tcPr>
          <w:p>
            <w:r>
              <w:t>Upon successful completion of the GMAT/GRE exam, does someone choose the IT degree he or she wishes to pursue from the listed degrees in the handbook?</w:t>
            </w:r>
          </w:p>
        </w:tc>
        <w:tc>
          <w:tcPr>
            <w:tcW w:type="dxa" w:w="2880"/>
          </w:tcPr>
          <w:p>
            <w:r>
              <w:t>We will apply to 2 schools based on our discussions with you. If you get accepted to all the 2, you will choose the one you like that offers the best financial options.</w:t>
            </w:r>
          </w:p>
        </w:tc>
      </w:tr>
      <w:tr>
        <w:tc>
          <w:tcPr>
            <w:tcW w:type="dxa" w:w="2880"/>
          </w:tcPr>
          <w:p>
            <w:r>
              <w:t>36</w:t>
            </w:r>
          </w:p>
        </w:tc>
        <w:tc>
          <w:tcPr>
            <w:tcW w:type="dxa" w:w="2880"/>
          </w:tcPr>
          <w:p>
            <w:r>
              <w:t>Why are you overcharging the SEVIS instead of $200?</w:t>
            </w:r>
          </w:p>
        </w:tc>
        <w:tc>
          <w:tcPr>
            <w:tcW w:type="dxa" w:w="2880"/>
          </w:tcPr>
          <w:p>
            <w:r>
              <w:t>The SEVIS fee was increased to $360 in 2018. We are not overcharging.</w:t>
            </w:r>
          </w:p>
        </w:tc>
      </w:tr>
      <w:tr>
        <w:tc>
          <w:tcPr>
            <w:tcW w:type="dxa" w:w="2880"/>
          </w:tcPr>
          <w:p>
            <w:r>
              <w:t>37</w:t>
            </w:r>
          </w:p>
        </w:tc>
        <w:tc>
          <w:tcPr>
            <w:tcW w:type="dxa" w:w="2880"/>
          </w:tcPr>
          <w:p>
            <w:r>
              <w:t>What will happen to my contribution if I fail to secure a visa?</w:t>
            </w:r>
          </w:p>
        </w:tc>
        <w:tc>
          <w:tcPr>
            <w:tcW w:type="dxa" w:w="2880"/>
          </w:tcPr>
          <w:p>
            <w:r>
              <w:t>If you fail to secure a visa, you can decide to go for another interview after 4 months or decide to drop out of the program, we will refund your contribution less the expenses that you will have incurred plus a non-refundable program contribution fee of USD500,$100 registration fee and$10 application fees for the regular option. For the parallel option, we will refund your contribution less the expenses that you will have incurred plus a non-refundable program contribution fee of $1000, a $100 registration fee and $10 application fees for the regular option.</w:t>
            </w:r>
          </w:p>
        </w:tc>
      </w:tr>
      <w:tr>
        <w:tc>
          <w:tcPr>
            <w:tcW w:type="dxa" w:w="2880"/>
          </w:tcPr>
          <w:p>
            <w:r>
              <w:t>38</w:t>
            </w:r>
          </w:p>
        </w:tc>
        <w:tc>
          <w:tcPr>
            <w:tcW w:type="dxa" w:w="2880"/>
          </w:tcPr>
          <w:p>
            <w:r>
              <w:t>What is the way forward for members who have completed undergraduate studies but are yet to graduate as this may impact the calculations of GPA?</w:t>
            </w:r>
          </w:p>
        </w:tc>
        <w:tc>
          <w:tcPr>
            <w:tcW w:type="dxa" w:w="2880"/>
          </w:tcPr>
          <w:p>
            <w:r>
              <w:t>No worries, your application to the 2 universities of study will be done later on in the program once you pass the GMAT and by that time you will have all your undergraduate grades ready.</w:t>
            </w:r>
          </w:p>
        </w:tc>
      </w:tr>
      <w:tr>
        <w:tc>
          <w:tcPr>
            <w:tcW w:type="dxa" w:w="2880"/>
          </w:tcPr>
          <w:p>
            <w:r>
              <w:t>39</w:t>
            </w:r>
          </w:p>
        </w:tc>
        <w:tc>
          <w:tcPr>
            <w:tcW w:type="dxa" w:w="2880"/>
          </w:tcPr>
          <w:p>
            <w:r>
              <w:t>So, can I still pay the contribution to start the GMAT studies even if I am still pursuing my undergraduate?</w:t>
            </w:r>
          </w:p>
        </w:tc>
        <w:tc>
          <w:tcPr>
            <w:tcW w:type="dxa" w:w="2880"/>
          </w:tcPr>
          <w:p>
            <w:r>
              <w:t>Yes, you can pay your contribution when ready and then you start studying for your GMAT/GRE.</w:t>
            </w:r>
          </w:p>
        </w:tc>
      </w:tr>
      <w:tr>
        <w:tc>
          <w:tcPr>
            <w:tcW w:type="dxa" w:w="2880"/>
          </w:tcPr>
          <w:p>
            <w:r>
              <w:t>40</w:t>
            </w:r>
          </w:p>
        </w:tc>
        <w:tc>
          <w:tcPr>
            <w:tcW w:type="dxa" w:w="2880"/>
          </w:tcPr>
          <w:p>
            <w:r>
              <w:t>So, after joining the prospective group, what next? When is the GMAT/GRE exam?</w:t>
            </w:r>
          </w:p>
        </w:tc>
        <w:tc>
          <w:tcPr>
            <w:tcW w:type="dxa" w:w="2880"/>
          </w:tcPr>
          <w:p>
            <w:r>
              <w:t>You have to join the program by making your program contribution plus the SACCO registration of $100 then after that, we will onboard you and you will start your GMAT/GRE prep.</w:t>
            </w:r>
          </w:p>
        </w:tc>
      </w:tr>
      <w:tr>
        <w:tc>
          <w:tcPr>
            <w:tcW w:type="dxa" w:w="2880"/>
          </w:tcPr>
          <w:p>
            <w:r>
              <w:t>41</w:t>
            </w:r>
          </w:p>
        </w:tc>
        <w:tc>
          <w:tcPr>
            <w:tcW w:type="dxa" w:w="2880"/>
          </w:tcPr>
          <w:p>
            <w:r>
              <w:t>Could it be possible to be given GMAT materials before joining the program?</w:t>
            </w:r>
          </w:p>
        </w:tc>
        <w:tc>
          <w:tcPr>
            <w:tcW w:type="dxa" w:w="2880"/>
          </w:tcPr>
          <w:p>
            <w:r>
              <w:t>We have FREE online resources that you can use to learn more about the GMAT exam. Please make use of that. As for our GMAT materials, we cannot share them unless you have enrolled in the program. To familiarize yourself with the GMAT exam, please visit www.mba.com and create your profile.</w:t>
            </w:r>
          </w:p>
        </w:tc>
      </w:tr>
      <w:tr>
        <w:tc>
          <w:tcPr>
            <w:tcW w:type="dxa" w:w="2880"/>
          </w:tcPr>
          <w:p>
            <w:r>
              <w:t>42</w:t>
            </w:r>
          </w:p>
        </w:tc>
        <w:tc>
          <w:tcPr>
            <w:tcW w:type="dxa" w:w="2880"/>
          </w:tcPr>
          <w:p>
            <w:r>
              <w:t>Is there a need to invest in a nice phone over here if one is anticipating relocating through the program? Can I use the phone I am using in Kenya?</w:t>
            </w:r>
          </w:p>
        </w:tc>
        <w:tc>
          <w:tcPr>
            <w:tcW w:type="dxa" w:w="2880"/>
          </w:tcPr>
          <w:p>
            <w:r>
              <w:t>It is a bad idea to buy an expensive one if you are planning on relocating soon. Most likely your phone won’t work in the USA and you will have to get a new phone. In fact, all our airlift students who just relocated had to get new phones. Watch! https://www.youtube.com/watch?v=pugGC9-RxTM&amp;t=2s.</w:t>
            </w:r>
          </w:p>
        </w:tc>
      </w:tr>
      <w:tr>
        <w:tc>
          <w:tcPr>
            <w:tcW w:type="dxa" w:w="2880"/>
          </w:tcPr>
          <w:p>
            <w:r>
              <w:t>43</w:t>
            </w:r>
          </w:p>
        </w:tc>
        <w:tc>
          <w:tcPr>
            <w:tcW w:type="dxa" w:w="2880"/>
          </w:tcPr>
          <w:p>
            <w:r>
              <w:t>Can you pay for the program in bits?</w:t>
            </w:r>
          </w:p>
        </w:tc>
        <w:tc>
          <w:tcPr>
            <w:tcW w:type="dxa" w:w="2880"/>
          </w:tcPr>
          <w:p>
            <w:r>
              <w:t>You can pay in 2 equal monthly installments.</w:t>
            </w:r>
          </w:p>
        </w:tc>
      </w:tr>
      <w:tr>
        <w:tc>
          <w:tcPr>
            <w:tcW w:type="dxa" w:w="2880"/>
          </w:tcPr>
          <w:p>
            <w:r>
              <w:t>44</w:t>
            </w:r>
          </w:p>
        </w:tc>
        <w:tc>
          <w:tcPr>
            <w:tcW w:type="dxa" w:w="2880"/>
          </w:tcPr>
          <w:p>
            <w:r>
              <w:t>Does it mean some of the phones can work there? If yes, what are some of the brands that can work?</w:t>
            </w:r>
          </w:p>
        </w:tc>
        <w:tc>
          <w:tcPr>
            <w:tcW w:type="dxa" w:w="2880"/>
          </w:tcPr>
          <w:p>
            <w:r>
              <w:t>Sorry, we don’t know which ones can work or can’t work.</w:t>
            </w:r>
          </w:p>
        </w:tc>
      </w:tr>
      <w:tr>
        <w:tc>
          <w:tcPr>
            <w:tcW w:type="dxa" w:w="2880"/>
          </w:tcPr>
          <w:p>
            <w:r>
              <w:t>45</w:t>
            </w:r>
          </w:p>
        </w:tc>
        <w:tc>
          <w:tcPr>
            <w:tcW w:type="dxa" w:w="2880"/>
          </w:tcPr>
          <w:p>
            <w:r>
              <w:t>One registers with SACCO then from there you do GMAT if you pass you pay your contribution for processing of the loan or did I get it wrong?</w:t>
            </w:r>
          </w:p>
        </w:tc>
        <w:tc>
          <w:tcPr>
            <w:tcW w:type="dxa" w:w="2880"/>
          </w:tcPr>
          <w:p>
            <w:r>
              <w:t>The first step you pay your program contribution plus the SACCO registration of $100, then after that, we get you onboard into the program.</w:t>
            </w:r>
          </w:p>
        </w:tc>
      </w:tr>
      <w:tr>
        <w:tc>
          <w:tcPr>
            <w:tcW w:type="dxa" w:w="2880"/>
          </w:tcPr>
          <w:p>
            <w:r>
              <w:t>46</w:t>
            </w:r>
          </w:p>
        </w:tc>
        <w:tc>
          <w:tcPr>
            <w:tcW w:type="dxa" w:w="2880"/>
          </w:tcPr>
          <w:p>
            <w:r>
              <w:t>What if you contribute and you sit for all the GMAT tests and you pass? Then, you are unable to pay for the air ticket. What will happen in such a case?</w:t>
            </w:r>
          </w:p>
        </w:tc>
        <w:tc>
          <w:tcPr>
            <w:tcW w:type="dxa" w:w="2880"/>
          </w:tcPr>
          <w:p>
            <w:r>
              <w:t>Your air ticket will be covered by the loan from SACCO.</w:t>
            </w:r>
          </w:p>
        </w:tc>
      </w:tr>
      <w:tr>
        <w:tc>
          <w:tcPr>
            <w:tcW w:type="dxa" w:w="2880"/>
          </w:tcPr>
          <w:p>
            <w:r>
              <w:t>47</w:t>
            </w:r>
          </w:p>
        </w:tc>
        <w:tc>
          <w:tcPr>
            <w:tcW w:type="dxa" w:w="2880"/>
          </w:tcPr>
          <w:p>
            <w:r>
              <w:t>So, once you pass the GMAT exam and get a placement in the university, is the loan a guarantee?</w:t>
            </w:r>
          </w:p>
        </w:tc>
        <w:tc>
          <w:tcPr>
            <w:tcW w:type="dxa" w:w="2880"/>
          </w:tcPr>
          <w:p>
            <w:r>
              <w:t>SACCO will offer you the relocation loan and our lenders will do the same for your tuition and living costs. Just pass your GMAT.</w:t>
            </w:r>
          </w:p>
        </w:tc>
      </w:tr>
      <w:tr>
        <w:tc>
          <w:tcPr>
            <w:tcW w:type="dxa" w:w="2880"/>
          </w:tcPr>
          <w:p>
            <w:r>
              <w:t>48</w:t>
            </w:r>
          </w:p>
        </w:tc>
        <w:tc>
          <w:tcPr>
            <w:tcW w:type="dxa" w:w="2880"/>
          </w:tcPr>
          <w:p>
            <w:r>
              <w:t>Can the whole thing be done in less than a year? Say you pass the GMAT exam, and pass the Visa interview?</w:t>
            </w:r>
          </w:p>
        </w:tc>
        <w:tc>
          <w:tcPr>
            <w:tcW w:type="dxa" w:w="2880"/>
          </w:tcPr>
          <w:p>
            <w:r>
              <w:t>It takes an average of 1 year to relocate from the time of joining the program for the regular program and an average of 6 months for the parallel program.</w:t>
            </w:r>
          </w:p>
        </w:tc>
      </w:tr>
      <w:tr>
        <w:tc>
          <w:tcPr>
            <w:tcW w:type="dxa" w:w="2880"/>
          </w:tcPr>
          <w:p>
            <w:r>
              <w:t>49</w:t>
            </w:r>
          </w:p>
        </w:tc>
        <w:tc>
          <w:tcPr>
            <w:tcW w:type="dxa" w:w="2880"/>
          </w:tcPr>
          <w:p>
            <w:r>
              <w:t>What if you have someone to host you in the US, can it lower some costs?</w:t>
            </w:r>
          </w:p>
        </w:tc>
        <w:tc>
          <w:tcPr>
            <w:tcW w:type="dxa" w:w="2880"/>
          </w:tcPr>
          <w:p>
            <w:r>
              <w:t>The US is huge. Unless they are based where your school will be located, then that will be good for you.</w:t>
            </w:r>
          </w:p>
        </w:tc>
      </w:tr>
      <w:tr>
        <w:tc>
          <w:tcPr>
            <w:tcW w:type="dxa" w:w="2880"/>
          </w:tcPr>
          <w:p>
            <w:r>
              <w:t>50</w:t>
            </w:r>
          </w:p>
        </w:tc>
        <w:tc>
          <w:tcPr>
            <w:tcW w:type="dxa" w:w="2880"/>
          </w:tcPr>
          <w:p>
            <w:r>
              <w:t>Your payment to the SACCO does not clearly indicate when you are entitled to have it back or so when will you get it back.</w:t>
            </w:r>
          </w:p>
        </w:tc>
        <w:tc>
          <w:tcPr>
            <w:tcW w:type="dxa" w:w="2880"/>
          </w:tcPr>
          <w:p>
            <w:r>
              <w:t>You can withdraw your contribution once you have repaid your SACCO loan.</w:t>
            </w:r>
          </w:p>
        </w:tc>
      </w:tr>
      <w:tr>
        <w:tc>
          <w:tcPr>
            <w:tcW w:type="dxa" w:w="2880"/>
          </w:tcPr>
          <w:p>
            <w:r>
              <w:t>51</w:t>
            </w:r>
          </w:p>
        </w:tc>
        <w:tc>
          <w:tcPr>
            <w:tcW w:type="dxa" w:w="2880"/>
          </w:tcPr>
          <w:p>
            <w:r>
              <w:t>Is one free to try out the GMAT exams on their own?</w:t>
            </w:r>
          </w:p>
        </w:tc>
        <w:tc>
          <w:tcPr>
            <w:tcW w:type="dxa" w:w="2880"/>
          </w:tcPr>
          <w:p>
            <w:r>
              <w:t>Yes.</w:t>
            </w:r>
          </w:p>
        </w:tc>
      </w:tr>
      <w:tr>
        <w:tc>
          <w:tcPr>
            <w:tcW w:type="dxa" w:w="2880"/>
          </w:tcPr>
          <w:p>
            <w:r>
              <w:t>52</w:t>
            </w:r>
          </w:p>
        </w:tc>
        <w:tc>
          <w:tcPr>
            <w:tcW w:type="dxa" w:w="2880"/>
          </w:tcPr>
          <w:p>
            <w:r>
              <w:t>This is not a scholarship, is it?</w:t>
            </w:r>
          </w:p>
        </w:tc>
        <w:tc>
          <w:tcPr>
            <w:tcW w:type="dxa" w:w="2880"/>
          </w:tcPr>
          <w:p>
            <w:r>
              <w:t>No, it is not a scholarship. We help facilitate students to get scholarships &amp; student loans.</w:t>
            </w:r>
          </w:p>
        </w:tc>
      </w:tr>
      <w:tr>
        <w:tc>
          <w:tcPr>
            <w:tcW w:type="dxa" w:w="2880"/>
          </w:tcPr>
          <w:p>
            <w:r>
              <w:t>53</w:t>
            </w:r>
          </w:p>
        </w:tc>
        <w:tc>
          <w:tcPr>
            <w:tcW w:type="dxa" w:w="2880"/>
          </w:tcPr>
          <w:p>
            <w:r>
              <w:t>What does The KENYA Airlift Program gain from airlifting students?</w:t>
            </w:r>
          </w:p>
        </w:tc>
        <w:tc>
          <w:tcPr>
            <w:tcW w:type="dxa" w:w="2880"/>
          </w:tcPr>
          <w:p>
            <w:r>
              <w:t>Our goal is to build the largest IT African-owned consulting firm. To do that, we need the best brains with us, and Kenya airlift is our vehicle to actualize that dream.</w:t>
            </w:r>
          </w:p>
        </w:tc>
      </w:tr>
      <w:tr>
        <w:tc>
          <w:tcPr>
            <w:tcW w:type="dxa" w:w="2880"/>
          </w:tcPr>
          <w:p>
            <w:r>
              <w:t>54</w:t>
            </w:r>
          </w:p>
        </w:tc>
        <w:tc>
          <w:tcPr>
            <w:tcW w:type="dxa" w:w="2880"/>
          </w:tcPr>
          <w:p>
            <w:r>
              <w:t>So, must it be that we have to come through a master’s degree? It has a broad range of certifications.</w:t>
            </w:r>
          </w:p>
        </w:tc>
        <w:tc>
          <w:tcPr>
            <w:tcW w:type="dxa" w:w="2880"/>
          </w:tcPr>
          <w:p>
            <w:r>
              <w:t>Yes, you must come to the US through this airlift program as a master’s student.</w:t>
            </w:r>
          </w:p>
        </w:tc>
      </w:tr>
      <w:tr>
        <w:tc>
          <w:tcPr>
            <w:tcW w:type="dxa" w:w="2880"/>
          </w:tcPr>
          <w:p>
            <w:r>
              <w:t>55</w:t>
            </w:r>
          </w:p>
        </w:tc>
        <w:tc>
          <w:tcPr>
            <w:tcW w:type="dxa" w:w="2880"/>
          </w:tcPr>
          <w:p>
            <w:r>
              <w:t>After relocation and having secured a place in the university, how is the tuition fee taken care of and how much may this cost for the whole period of study?</w:t>
            </w:r>
          </w:p>
        </w:tc>
        <w:tc>
          <w:tcPr>
            <w:tcW w:type="dxa" w:w="2880"/>
          </w:tcPr>
          <w:p>
            <w:r>
              <w:t>Through graduate assistantship scholarships and unsecured student loans. The actual cost of studying can be found by using the links to the school’s website in the handbook.</w:t>
            </w:r>
          </w:p>
        </w:tc>
      </w:tr>
      <w:tr>
        <w:tc>
          <w:tcPr>
            <w:tcW w:type="dxa" w:w="2880"/>
          </w:tcPr>
          <w:p>
            <w:r>
              <w:t>56</w:t>
            </w:r>
          </w:p>
        </w:tc>
        <w:tc>
          <w:tcPr>
            <w:tcW w:type="dxa" w:w="2880"/>
          </w:tcPr>
          <w:p>
            <w:r>
              <w:t>Are there any beneficiaries of the program? Can we speak to them?</w:t>
            </w:r>
          </w:p>
        </w:tc>
        <w:tc>
          <w:tcPr>
            <w:tcW w:type="dxa" w:w="2880"/>
          </w:tcPr>
          <w:p>
            <w:r>
              <w:t>Yes, there are beneficiaries, and you can check out their stories on our website at www.kenyaairliftprogram.com.</w:t>
            </w:r>
          </w:p>
        </w:tc>
      </w:tr>
      <w:tr>
        <w:tc>
          <w:tcPr>
            <w:tcW w:type="dxa" w:w="2880"/>
          </w:tcPr>
          <w:p>
            <w:r>
              <w:t>57</w:t>
            </w:r>
          </w:p>
        </w:tc>
        <w:tc>
          <w:tcPr>
            <w:tcW w:type="dxa" w:w="2880"/>
          </w:tcPr>
          <w:p>
            <w:r>
              <w:t>So, the unsecured loans are a guarantee for anyone who is enrolled in university? Again, giving someone an unsecured loan may not be that easy unless you are pretty sure that they will pay. Does it imply that jobs are guaranteed after school which will help offset the loan?</w:t>
            </w:r>
          </w:p>
        </w:tc>
        <w:tc>
          <w:tcPr>
            <w:tcW w:type="dxa" w:w="2880"/>
          </w:tcPr>
          <w:p>
            <w:r>
              <w:t>Unsecured loans are given based on your probability of getting a Job and one indicator of someone likely to get a job is that they have a marketable degree/skill and that they are smart. That is why a good GMAT score is also very important. Also, these lenders partner with specific good schools and specific programs where there are high chances of getting smart students. For example, if you are coming to study for an arts degree, you will most likely not get such a loan!</w:t>
            </w:r>
          </w:p>
        </w:tc>
      </w:tr>
      <w:tr>
        <w:tc>
          <w:tcPr>
            <w:tcW w:type="dxa" w:w="2880"/>
          </w:tcPr>
          <w:p>
            <w:r>
              <w:t>58</w:t>
            </w:r>
          </w:p>
        </w:tc>
        <w:tc>
          <w:tcPr>
            <w:tcW w:type="dxa" w:w="2880"/>
          </w:tcPr>
          <w:p>
            <w:r>
              <w:t>In case one fails to get the unsecured student loan, what next?</w:t>
            </w:r>
          </w:p>
        </w:tc>
        <w:tc>
          <w:tcPr>
            <w:tcW w:type="dxa" w:w="2880"/>
          </w:tcPr>
          <w:p>
            <w:r>
              <w:t>You will get a loan; you just need to work on your GMAT score and your credit report.</w:t>
            </w:r>
          </w:p>
        </w:tc>
      </w:tr>
      <w:tr>
        <w:tc>
          <w:tcPr>
            <w:tcW w:type="dxa" w:w="2880"/>
          </w:tcPr>
          <w:p>
            <w:r>
              <w:t>59</w:t>
            </w:r>
          </w:p>
        </w:tc>
        <w:tc>
          <w:tcPr>
            <w:tcW w:type="dxa" w:w="2880"/>
          </w:tcPr>
          <w:p>
            <w:r>
              <w:t>So, the tuition loan is also approved before leaving for the US, right?</w:t>
            </w:r>
          </w:p>
        </w:tc>
        <w:tc>
          <w:tcPr>
            <w:tcW w:type="dxa" w:w="2880"/>
          </w:tcPr>
          <w:p>
            <w:r>
              <w:t>Yes, your school tuition loan will be approved before you seek the student visa. The school will not provide an I-20 (immigration document that you take to the embassy) if you don’t have an approved loan to take care of your tuition.</w:t>
            </w:r>
          </w:p>
        </w:tc>
      </w:tr>
      <w:tr>
        <w:tc>
          <w:tcPr>
            <w:tcW w:type="dxa" w:w="2880"/>
          </w:tcPr>
          <w:p>
            <w:r>
              <w:t>60</w:t>
            </w:r>
          </w:p>
        </w:tc>
        <w:tc>
          <w:tcPr>
            <w:tcW w:type="dxa" w:w="2880"/>
          </w:tcPr>
          <w:p>
            <w:r>
              <w:t>Looks like passing GMAT is the key to everything, but the Visa application is another big elephant. Your thoughts, please?</w:t>
            </w:r>
          </w:p>
        </w:tc>
        <w:tc>
          <w:tcPr>
            <w:tcW w:type="dxa" w:w="2880"/>
          </w:tcPr>
          <w:p>
            <w:r>
              <w:t>We think GMAT is the BIGGEST elephant here. Our visa approval rate is 87%. We have a very thorough visa coaching program that you will go through prior to attending the visa interview.</w:t>
            </w:r>
          </w:p>
        </w:tc>
      </w:tr>
      <w:tr>
        <w:tc>
          <w:tcPr>
            <w:tcW w:type="dxa" w:w="2880"/>
          </w:tcPr>
          <w:p>
            <w:r>
              <w:t>61</w:t>
            </w:r>
          </w:p>
        </w:tc>
        <w:tc>
          <w:tcPr>
            <w:tcW w:type="dxa" w:w="2880"/>
          </w:tcPr>
          <w:p>
            <w:r>
              <w:t>Does the GMAT exam result have an "expiry date" that I will need to re-do GMAT?</w:t>
            </w:r>
          </w:p>
        </w:tc>
        <w:tc>
          <w:tcPr>
            <w:tcW w:type="dxa" w:w="2880"/>
          </w:tcPr>
          <w:p>
            <w:r>
              <w:t>GMAT results are valid for 5 years.</w:t>
            </w:r>
          </w:p>
        </w:tc>
      </w:tr>
      <w:tr>
        <w:tc>
          <w:tcPr>
            <w:tcW w:type="dxa" w:w="2880"/>
          </w:tcPr>
          <w:p>
            <w:r>
              <w:t>62</w:t>
            </w:r>
          </w:p>
        </w:tc>
        <w:tc>
          <w:tcPr>
            <w:tcW w:type="dxa" w:w="2880"/>
          </w:tcPr>
          <w:p>
            <w:r>
              <w:t>If someone can do the GMAT exam at their own convenience and pass, are they still required to deposit the contribution?</w:t>
            </w:r>
          </w:p>
        </w:tc>
        <w:tc>
          <w:tcPr>
            <w:tcW w:type="dxa" w:w="2880"/>
          </w:tcPr>
          <w:p>
            <w:r>
              <w:t>You are required to contribute to the SACCO whether you do GMAT on your own or not.</w:t>
            </w:r>
          </w:p>
        </w:tc>
      </w:tr>
      <w:tr>
        <w:tc>
          <w:tcPr>
            <w:tcW w:type="dxa" w:w="2880"/>
          </w:tcPr>
          <w:p>
            <w:r>
              <w:t>63</w:t>
            </w:r>
          </w:p>
        </w:tc>
        <w:tc>
          <w:tcPr>
            <w:tcW w:type="dxa" w:w="2880"/>
          </w:tcPr>
          <w:p>
            <w:r>
              <w:t>Is this program only available for people within Kenya.</w:t>
            </w:r>
          </w:p>
        </w:tc>
        <w:tc>
          <w:tcPr>
            <w:tcW w:type="dxa" w:w="2880"/>
          </w:tcPr>
          <w:p>
            <w:r>
              <w:t>Nope! We allow other countries too though as parallel students.</w:t>
            </w:r>
          </w:p>
        </w:tc>
      </w:tr>
      <w:tr>
        <w:tc>
          <w:tcPr>
            <w:tcW w:type="dxa" w:w="2880"/>
          </w:tcPr>
          <w:p>
            <w:r>
              <w:t>64</w:t>
            </w:r>
          </w:p>
        </w:tc>
        <w:tc>
          <w:tcPr>
            <w:tcW w:type="dxa" w:w="2880"/>
          </w:tcPr>
          <w:p>
            <w:r>
              <w:t>So will the SACCO loan still be deducted to repay the GMAT or you will be given the money after all expenses are catered for?</w:t>
            </w:r>
          </w:p>
        </w:tc>
        <w:tc>
          <w:tcPr>
            <w:tcW w:type="dxa" w:w="2880"/>
          </w:tcPr>
          <w:p>
            <w:r>
              <w:t>We will deduct all the expenses and give you the balance in cash if there is anything left, depending on your contribution package.</w:t>
            </w:r>
          </w:p>
        </w:tc>
      </w:tr>
      <w:tr>
        <w:tc>
          <w:tcPr>
            <w:tcW w:type="dxa" w:w="2880"/>
          </w:tcPr>
          <w:p>
            <w:r>
              <w:t>65</w:t>
            </w:r>
          </w:p>
        </w:tc>
        <w:tc>
          <w:tcPr>
            <w:tcW w:type="dxa" w:w="2880"/>
          </w:tcPr>
          <w:p>
            <w:r>
              <w:t>My understanding is that we pay registration, after which we start GMAT preparation down the line, up to the very time we want to relocate that's when the loan is given, right?</w:t>
            </w:r>
          </w:p>
        </w:tc>
        <w:tc>
          <w:tcPr>
            <w:tcW w:type="dxa" w:w="2880"/>
          </w:tcPr>
          <w:p>
            <w:r>
              <w:t>Yes, the SACCO loan will be disbursed at the time of relocation. We will deduct all expenses related to your account at that time and then give you the balance in cash.</w:t>
            </w:r>
          </w:p>
        </w:tc>
      </w:tr>
      <w:tr>
        <w:tc>
          <w:tcPr>
            <w:tcW w:type="dxa" w:w="2880"/>
          </w:tcPr>
          <w:p>
            <w:r>
              <w:t>66</w:t>
            </w:r>
          </w:p>
        </w:tc>
        <w:tc>
          <w:tcPr>
            <w:tcW w:type="dxa" w:w="2880"/>
          </w:tcPr>
          <w:p>
            <w:r>
              <w:t>If you fail to score above the 550 GMAT score (just in case) does bridging give you an ultimate pass to the next stage?</w:t>
            </w:r>
          </w:p>
        </w:tc>
        <w:tc>
          <w:tcPr>
            <w:tcW w:type="dxa" w:w="2880"/>
          </w:tcPr>
          <w:p>
            <w:r>
              <w:t>Your loan approval or any graduate assistantship scholarship depends on a very good GMAT score. One semester of bridging will cost you roughly KES1.5 Million KES. Unless you are financially able to pay that on your own then you can’t afford a bad GMAT score.</w:t>
            </w:r>
          </w:p>
        </w:tc>
      </w:tr>
      <w:tr>
        <w:tc>
          <w:tcPr>
            <w:tcW w:type="dxa" w:w="2880"/>
          </w:tcPr>
          <w:p>
            <w:r>
              <w:t>67</w:t>
            </w:r>
          </w:p>
        </w:tc>
        <w:tc>
          <w:tcPr>
            <w:tcW w:type="dxa" w:w="2880"/>
          </w:tcPr>
          <w:p>
            <w:r>
              <w:t>After the contribution you don't go to your pocket again apart from your upkeep pocket money, right?</w:t>
            </w:r>
          </w:p>
        </w:tc>
        <w:tc>
          <w:tcPr>
            <w:tcW w:type="dxa" w:w="2880"/>
          </w:tcPr>
          <w:p>
            <w:r>
              <w:t>Yes.</w:t>
            </w:r>
          </w:p>
        </w:tc>
      </w:tr>
      <w:tr>
        <w:tc>
          <w:tcPr>
            <w:tcW w:type="dxa" w:w="2880"/>
          </w:tcPr>
          <w:p>
            <w:r>
              <w:t>68</w:t>
            </w:r>
          </w:p>
        </w:tc>
        <w:tc>
          <w:tcPr>
            <w:tcW w:type="dxa" w:w="2880"/>
          </w:tcPr>
          <w:p>
            <w:r>
              <w:t>Is the cost of the GMAT exam not included in the contribution?</w:t>
            </w:r>
          </w:p>
        </w:tc>
        <w:tc>
          <w:tcPr>
            <w:tcW w:type="dxa" w:w="2880"/>
          </w:tcPr>
          <w:p>
            <w:r>
              <w:t>It is Included.</w:t>
            </w:r>
          </w:p>
        </w:tc>
      </w:tr>
      <w:tr>
        <w:tc>
          <w:tcPr>
            <w:tcW w:type="dxa" w:w="2880"/>
          </w:tcPr>
          <w:p>
            <w:r>
              <w:t>69</w:t>
            </w:r>
          </w:p>
        </w:tc>
        <w:tc>
          <w:tcPr>
            <w:tcW w:type="dxa" w:w="2880"/>
          </w:tcPr>
          <w:p>
            <w:r>
              <w:t>How do you guarantee the loan?</w:t>
            </w:r>
          </w:p>
        </w:tc>
        <w:tc>
          <w:tcPr>
            <w:tcW w:type="dxa" w:w="2880"/>
          </w:tcPr>
          <w:p>
            <w:r>
              <w:t>If you get the GMAT score and a good credit report needed you will not have a problem getting an unsecured student loan.</w:t>
            </w:r>
          </w:p>
        </w:tc>
      </w:tr>
      <w:tr>
        <w:tc>
          <w:tcPr>
            <w:tcW w:type="dxa" w:w="2880"/>
          </w:tcPr>
          <w:p>
            <w:r>
              <w:t>70</w:t>
            </w:r>
          </w:p>
        </w:tc>
        <w:tc>
          <w:tcPr>
            <w:tcW w:type="dxa" w:w="2880"/>
          </w:tcPr>
          <w:p>
            <w:r>
              <w:t>Once you pass the GMAT exams, what is the probability of being accepted for admission?</w:t>
            </w:r>
          </w:p>
        </w:tc>
        <w:tc>
          <w:tcPr>
            <w:tcW w:type="dxa" w:w="2880"/>
          </w:tcPr>
          <w:p>
            <w:r>
              <w:t>All I can tell you is; to pass the GMAT and leave the rest to us.</w:t>
            </w:r>
          </w:p>
        </w:tc>
      </w:tr>
      <w:tr>
        <w:tc>
          <w:tcPr>
            <w:tcW w:type="dxa" w:w="2880"/>
          </w:tcPr>
          <w:p>
            <w:r>
              <w:t>71</w:t>
            </w:r>
          </w:p>
        </w:tc>
        <w:tc>
          <w:tcPr>
            <w:tcW w:type="dxa" w:w="2880"/>
          </w:tcPr>
          <w:p>
            <w:r>
              <w:t>What if I go through the program and get admitted to the university, then I do like 1 semester but for whatever reason, I don't finish the program, what will happen? How will the loan be repaid?</w:t>
            </w:r>
          </w:p>
        </w:tc>
        <w:tc>
          <w:tcPr>
            <w:tcW w:type="dxa" w:w="2880"/>
          </w:tcPr>
          <w:p>
            <w:r>
              <w:t>You are responsible for your loan repayment whether you finish your studies or not.</w:t>
            </w:r>
          </w:p>
        </w:tc>
      </w:tr>
      <w:tr>
        <w:tc>
          <w:tcPr>
            <w:tcW w:type="dxa" w:w="2880"/>
          </w:tcPr>
          <w:p>
            <w:r>
              <w:t>72</w:t>
            </w:r>
          </w:p>
        </w:tc>
        <w:tc>
          <w:tcPr>
            <w:tcW w:type="dxa" w:w="2880"/>
          </w:tcPr>
          <w:p>
            <w:r>
              <w:t>How do I apply for the KAP?</w:t>
            </w:r>
          </w:p>
        </w:tc>
        <w:tc>
          <w:tcPr>
            <w:tcW w:type="dxa" w:w="2880"/>
          </w:tcPr>
          <w:p>
            <w:r>
              <w:t>To apply to the Program visit https://www.kenyaairliftprogram.com/ to submit your application. Please note that there's a non-refundable application fee of $10, which is paid at the time of submitting the application. You'll receive a decision within 48 hours.</w:t>
            </w:r>
          </w:p>
        </w:tc>
      </w:tr>
      <w:tr>
        <w:tc>
          <w:tcPr>
            <w:tcW w:type="dxa" w:w="2880"/>
          </w:tcPr>
          <w:p>
            <w:r>
              <w:t>73</w:t>
            </w:r>
          </w:p>
        </w:tc>
        <w:tc>
          <w:tcPr>
            <w:tcW w:type="dxa" w:w="2880"/>
          </w:tcPr>
          <w:p>
            <w:r>
              <w:t>After all this process, What’s the average starting salary in this industry?</w:t>
            </w:r>
          </w:p>
        </w:tc>
        <w:tc>
          <w:tcPr>
            <w:tcW w:type="dxa" w:w="2880"/>
          </w:tcPr>
          <w:p>
            <w:r>
              <w:t>Depends on your experience, but you should expect a minimum of about USD5000 a month working in the US as a Systems/Business/Data Analyst.</w:t>
            </w:r>
          </w:p>
        </w:tc>
      </w:tr>
      <w:tr>
        <w:tc>
          <w:tcPr>
            <w:tcW w:type="dxa" w:w="2880"/>
          </w:tcPr>
          <w:p>
            <w:r>
              <w:t>74</w:t>
            </w:r>
          </w:p>
        </w:tc>
        <w:tc>
          <w:tcPr>
            <w:tcW w:type="dxa" w:w="2880"/>
          </w:tcPr>
          <w:p>
            <w:r>
              <w:t>If you’ve done the GMAT at your own cost before, does it mean you will be refunded the USD250?</w:t>
            </w:r>
          </w:p>
        </w:tc>
        <w:tc>
          <w:tcPr>
            <w:tcW w:type="dxa" w:w="2880"/>
          </w:tcPr>
          <w:p>
            <w:r>
              <w:t>You get in cash what will be left of your loan after all your relocation expenses have been deducted.</w:t>
            </w:r>
          </w:p>
        </w:tc>
      </w:tr>
      <w:tr>
        <w:tc>
          <w:tcPr>
            <w:tcW w:type="dxa" w:w="2880"/>
          </w:tcPr>
          <w:p>
            <w:r>
              <w:t>75</w:t>
            </w:r>
          </w:p>
        </w:tc>
        <w:tc>
          <w:tcPr>
            <w:tcW w:type="dxa" w:w="2880"/>
          </w:tcPr>
          <w:p>
            <w:r>
              <w:t>After school and even after clearing the loan, do you still remain a member of the KAP?</w:t>
            </w:r>
          </w:p>
        </w:tc>
        <w:tc>
          <w:tcPr>
            <w:tcW w:type="dxa" w:w="2880"/>
          </w:tcPr>
          <w:p>
            <w:r>
              <w:t>Yes, you will remain a member of the KAP, but it is not a requirement. KAP will be working on helping beneficiaries with a lot of other things diasporas struggle with.</w:t>
            </w:r>
          </w:p>
        </w:tc>
      </w:tr>
      <w:tr>
        <w:tc>
          <w:tcPr>
            <w:tcW w:type="dxa" w:w="2880"/>
          </w:tcPr>
          <w:p>
            <w:r>
              <w:t>76</w:t>
            </w:r>
          </w:p>
        </w:tc>
        <w:tc>
          <w:tcPr>
            <w:tcW w:type="dxa" w:w="2880"/>
          </w:tcPr>
          <w:p>
            <w:r>
              <w:t>After watching Elosy's daring abroad story, I noticed that she did a degree in procurement. Does that mean that people who haven't done IT-related courses like her can also do a masters in an IT-related field after securing a position there? Might this give people who have done IT-related courses here an upper hand?</w:t>
            </w:r>
          </w:p>
        </w:tc>
        <w:tc>
          <w:tcPr>
            <w:tcW w:type="dxa" w:w="2880"/>
          </w:tcPr>
          <w:p>
            <w:r>
              <w:t>You don’t need an IT bachelor’s degree to do the IT master’s degree in our program. If you have an IT background, of course, you have an upper hand.</w:t>
            </w:r>
          </w:p>
        </w:tc>
      </w:tr>
      <w:tr>
        <w:tc>
          <w:tcPr>
            <w:tcW w:type="dxa" w:w="2880"/>
          </w:tcPr>
          <w:p>
            <w:r>
              <w:t>77</w:t>
            </w:r>
          </w:p>
        </w:tc>
        <w:tc>
          <w:tcPr>
            <w:tcW w:type="dxa" w:w="2880"/>
          </w:tcPr>
          <w:p>
            <w:r>
              <w:t>Please allow me to ask this, does one get funding (from power) twice a year or once a year?</w:t>
            </w:r>
          </w:p>
        </w:tc>
        <w:tc>
          <w:tcPr>
            <w:tcW w:type="dxa" w:w="2880"/>
          </w:tcPr>
          <w:p>
            <w:r>
              <w:t>You get up to USD25,000 per year with MPOWER financing for up to 2 years.</w:t>
            </w:r>
          </w:p>
        </w:tc>
      </w:tr>
      <w:tr>
        <w:tc>
          <w:tcPr>
            <w:tcW w:type="dxa" w:w="2880"/>
          </w:tcPr>
          <w:p>
            <w:r>
              <w:t>78</w:t>
            </w:r>
          </w:p>
        </w:tc>
        <w:tc>
          <w:tcPr>
            <w:tcW w:type="dxa" w:w="2880"/>
          </w:tcPr>
          <w:p>
            <w:r>
              <w:t>If one wants to meet the program founders personally where can we find them?</w:t>
            </w:r>
          </w:p>
        </w:tc>
        <w:tc>
          <w:tcPr>
            <w:tcW w:type="dxa" w:w="2880"/>
          </w:tcPr>
          <w:p>
            <w:r>
              <w:t>We have an office at Utalii house, Nairobi. Details are in the handbook.</w:t>
            </w:r>
          </w:p>
        </w:tc>
      </w:tr>
      <w:tr>
        <w:tc>
          <w:tcPr>
            <w:tcW w:type="dxa" w:w="2880"/>
          </w:tcPr>
          <w:p>
            <w:r>
              <w:t>79</w:t>
            </w:r>
          </w:p>
        </w:tc>
        <w:tc>
          <w:tcPr>
            <w:tcW w:type="dxa" w:w="2880"/>
          </w:tcPr>
          <w:p>
            <w:r>
              <w:t>I would like to ask a rather personal question. What kind of meals is available at the university?</w:t>
            </w:r>
          </w:p>
        </w:tc>
        <w:tc>
          <w:tcPr>
            <w:tcW w:type="dxa" w:w="2880"/>
          </w:tcPr>
          <w:p>
            <w:r>
              <w:t>You will be living off-campus so you can cook all Kenyan foods that you like including ugali. There are stores where you can buy African foods.</w:t>
            </w:r>
          </w:p>
        </w:tc>
      </w:tr>
      <w:tr>
        <w:tc>
          <w:tcPr>
            <w:tcW w:type="dxa" w:w="2880"/>
          </w:tcPr>
          <w:p>
            <w:r>
              <w:t>80</w:t>
            </w:r>
          </w:p>
        </w:tc>
        <w:tc>
          <w:tcPr>
            <w:tcW w:type="dxa" w:w="2880"/>
          </w:tcPr>
          <w:p>
            <w:r>
              <w:t>I saw SAT exam is available once per year or twice here in Kenya (not sure though) is this the same case with GMAT?</w:t>
            </w:r>
          </w:p>
        </w:tc>
        <w:tc>
          <w:tcPr>
            <w:tcW w:type="dxa" w:w="2880"/>
          </w:tcPr>
          <w:p>
            <w:r>
              <w:t>GMAT is available throughout the year, not like SAT.</w:t>
            </w:r>
          </w:p>
        </w:tc>
      </w:tr>
      <w:tr>
        <w:tc>
          <w:tcPr>
            <w:tcW w:type="dxa" w:w="2880"/>
          </w:tcPr>
          <w:p>
            <w:r>
              <w:t>81</w:t>
            </w:r>
          </w:p>
        </w:tc>
        <w:tc>
          <w:tcPr>
            <w:tcW w:type="dxa" w:w="2880"/>
          </w:tcPr>
          <w:p>
            <w:r>
              <w:t>When I look at the website of USF, I find out that they are saying you need 5 yrs of experience to be accepted to the program, how’s that?</w:t>
            </w:r>
          </w:p>
        </w:tc>
        <w:tc>
          <w:tcPr>
            <w:tcW w:type="dxa" w:w="2880"/>
          </w:tcPr>
          <w:p>
            <w:r>
              <w:t>No, you don’t need work experience to study for the IT masters in our program.</w:t>
            </w:r>
          </w:p>
        </w:tc>
      </w:tr>
      <w:tr>
        <w:tc>
          <w:tcPr>
            <w:tcW w:type="dxa" w:w="2880"/>
          </w:tcPr>
          <w:p>
            <w:r>
              <w:t>82</w:t>
            </w:r>
          </w:p>
        </w:tc>
        <w:tc>
          <w:tcPr>
            <w:tcW w:type="dxa" w:w="2880"/>
          </w:tcPr>
          <w:p>
            <w:r>
              <w:t>What if for whatever reason a student doesn't finish his studies and says he/she dies (God forbid) what will happen to the loans? How will they be repaid?</w:t>
            </w:r>
          </w:p>
        </w:tc>
        <w:tc>
          <w:tcPr>
            <w:tcW w:type="dxa" w:w="2880"/>
          </w:tcPr>
          <w:p>
            <w:r>
              <w:t>If you die you simply can’t repay. Your loan is not attached to anything other than your probability of getting a Job. It is an UNSECURED loan.</w:t>
            </w:r>
          </w:p>
        </w:tc>
      </w:tr>
      <w:tr>
        <w:tc>
          <w:tcPr>
            <w:tcW w:type="dxa" w:w="2880"/>
          </w:tcPr>
          <w:p>
            <w:r>
              <w:t>83</w:t>
            </w:r>
          </w:p>
        </w:tc>
        <w:tc>
          <w:tcPr>
            <w:tcW w:type="dxa" w:w="2880"/>
          </w:tcPr>
          <w:p>
            <w:r>
              <w:t>So, in the case that I can’t repay because of death for example, does the lender lose the money or Appstec America is responsible?</w:t>
            </w:r>
          </w:p>
        </w:tc>
        <w:tc>
          <w:tcPr>
            <w:tcW w:type="dxa" w:w="2880"/>
          </w:tcPr>
          <w:p>
            <w:r>
              <w:t>We as Appstec America are not responsible for any of your loans. We just facilitate the process. The loans will be yours and you are the only one who will be responsible for repaying them. In case you die before repaying, all lenders will lose the money.</w:t>
            </w:r>
          </w:p>
        </w:tc>
      </w:tr>
      <w:tr>
        <w:tc>
          <w:tcPr>
            <w:tcW w:type="dxa" w:w="2880"/>
          </w:tcPr>
          <w:p>
            <w:r>
              <w:t>84</w:t>
            </w:r>
          </w:p>
        </w:tc>
        <w:tc>
          <w:tcPr>
            <w:tcW w:type="dxa" w:w="2880"/>
          </w:tcPr>
          <w:p>
            <w:r>
              <w:t>Does failing GMAT have a time limit?</w:t>
            </w:r>
          </w:p>
        </w:tc>
        <w:tc>
          <w:tcPr>
            <w:tcW w:type="dxa" w:w="2880"/>
          </w:tcPr>
          <w:p>
            <w:r>
              <w:t>Nope. You can try as much as you want, as long as you have the time, money, and energy. However, we only allow sitting for the GMAT twice in our program. We need serious students.</w:t>
            </w:r>
          </w:p>
        </w:tc>
      </w:tr>
      <w:tr>
        <w:tc>
          <w:tcPr>
            <w:tcW w:type="dxa" w:w="2880"/>
          </w:tcPr>
          <w:p>
            <w:r>
              <w:t>85</w:t>
            </w:r>
          </w:p>
        </w:tc>
        <w:tc>
          <w:tcPr>
            <w:tcW w:type="dxa" w:w="2880"/>
          </w:tcPr>
          <w:p>
            <w:r>
              <w:t>In the case where one fails to score above the pass mark, do they just pay the USD250 in their second and subsequent attempts or what's the case?</w:t>
            </w:r>
          </w:p>
        </w:tc>
        <w:tc>
          <w:tcPr>
            <w:tcW w:type="dxa" w:w="2880"/>
          </w:tcPr>
          <w:p>
            <w:r>
              <w:t>Yes, 2nd time you pay from your pockets.</w:t>
            </w:r>
          </w:p>
        </w:tc>
      </w:tr>
      <w:tr>
        <w:tc>
          <w:tcPr>
            <w:tcW w:type="dxa" w:w="2880"/>
          </w:tcPr>
          <w:p>
            <w:r>
              <w:t>86</w:t>
            </w:r>
          </w:p>
        </w:tc>
        <w:tc>
          <w:tcPr>
            <w:tcW w:type="dxa" w:w="2880"/>
          </w:tcPr>
          <w:p>
            <w:r>
              <w:t>What is the GMAT score needed for the Business Analytics course at USF, I thought it was just above 550.</w:t>
            </w:r>
          </w:p>
        </w:tc>
        <w:tc>
          <w:tcPr>
            <w:tcW w:type="dxa" w:w="2880"/>
          </w:tcPr>
          <w:p>
            <w:r>
              <w:t>Yes, it is a minimum of 550.</w:t>
            </w:r>
          </w:p>
        </w:tc>
      </w:tr>
      <w:tr>
        <w:tc>
          <w:tcPr>
            <w:tcW w:type="dxa" w:w="2880"/>
          </w:tcPr>
          <w:p>
            <w:r>
              <w:t>87</w:t>
            </w:r>
          </w:p>
        </w:tc>
        <w:tc>
          <w:tcPr>
            <w:tcW w:type="dxa" w:w="2880"/>
          </w:tcPr>
          <w:p>
            <w:r>
              <w:t>Can someone go ahead and do the GMAT exam before they have the contribution, and can you offer the self-study material to such prospective airlifted?</w:t>
            </w:r>
          </w:p>
        </w:tc>
        <w:tc>
          <w:tcPr>
            <w:tcW w:type="dxa" w:w="2880"/>
          </w:tcPr>
          <w:p>
            <w:r>
              <w:t>We don’t offer materials to anyone, not in our program. No rush until you get your finances right. This program is going nowhere.</w:t>
            </w:r>
          </w:p>
        </w:tc>
      </w:tr>
      <w:tr>
        <w:tc>
          <w:tcPr>
            <w:tcW w:type="dxa" w:w="2880"/>
          </w:tcPr>
          <w:p>
            <w:r>
              <w:t>88</w:t>
            </w:r>
          </w:p>
        </w:tc>
        <w:tc>
          <w:tcPr>
            <w:tcW w:type="dxa" w:w="2880"/>
          </w:tcPr>
          <w:p>
            <w:r>
              <w:t>Does this program have an age limit? Please give a range.</w:t>
            </w:r>
          </w:p>
        </w:tc>
        <w:tc>
          <w:tcPr>
            <w:tcW w:type="dxa" w:w="2880"/>
          </w:tcPr>
          <w:p>
            <w:r>
              <w:t>We don’t have a limit but honestly if you are coming to study master’s you should be less than 50, humble opinion though.</w:t>
            </w:r>
          </w:p>
        </w:tc>
      </w:tr>
      <w:tr>
        <w:tc>
          <w:tcPr>
            <w:tcW w:type="dxa" w:w="2880"/>
          </w:tcPr>
          <w:p>
            <w:r>
              <w:t>89</w:t>
            </w:r>
          </w:p>
        </w:tc>
        <w:tc>
          <w:tcPr>
            <w:tcW w:type="dxa" w:w="2880"/>
          </w:tcPr>
          <w:p>
            <w:r>
              <w:t>What is the situation in terms of medical insurance or costs, is it part of the fees?</w:t>
            </w:r>
          </w:p>
        </w:tc>
        <w:tc>
          <w:tcPr>
            <w:tcW w:type="dxa" w:w="2880"/>
          </w:tcPr>
          <w:p>
            <w:r>
              <w:t>Most schools require you to have medical insurance. It’s usually slightly over USD1000 yearly. It’s part of the total cost of studying. Tuition fees are separate.</w:t>
            </w:r>
          </w:p>
        </w:tc>
      </w:tr>
      <w:tr>
        <w:tc>
          <w:tcPr>
            <w:tcW w:type="dxa" w:w="2880"/>
          </w:tcPr>
          <w:p>
            <w:r>
              <w:t>90</w:t>
            </w:r>
          </w:p>
        </w:tc>
        <w:tc>
          <w:tcPr>
            <w:tcW w:type="dxa" w:w="2880"/>
          </w:tcPr>
          <w:p>
            <w:r>
              <w:t>Can someone in the USA pay directly into the KAP?</w:t>
            </w:r>
          </w:p>
        </w:tc>
        <w:tc>
          <w:tcPr>
            <w:tcW w:type="dxa" w:w="2880"/>
          </w:tcPr>
          <w:p>
            <w:r>
              <w:t>Yes, we have SACCO’s US bank account in the handbook.</w:t>
            </w:r>
          </w:p>
        </w:tc>
      </w:tr>
      <w:tr>
        <w:tc>
          <w:tcPr>
            <w:tcW w:type="dxa" w:w="2880"/>
          </w:tcPr>
          <w:p>
            <w:r>
              <w:t>91</w:t>
            </w:r>
          </w:p>
        </w:tc>
        <w:tc>
          <w:tcPr>
            <w:tcW w:type="dxa" w:w="2880"/>
          </w:tcPr>
          <w:p>
            <w:r>
              <w:t>You said that the GMAT exam will take place in Nairobi. I would like to know for the purpose of planning, which will be the exam center once one has completed the studies.</w:t>
            </w:r>
          </w:p>
        </w:tc>
        <w:tc>
          <w:tcPr>
            <w:tcW w:type="dxa" w:w="2880"/>
          </w:tcPr>
          <w:p>
            <w:r>
              <w:t>The exam center is Uniserve in Westlands, Nairobi.</w:t>
            </w:r>
          </w:p>
        </w:tc>
      </w:tr>
      <w:tr>
        <w:tc>
          <w:tcPr>
            <w:tcW w:type="dxa" w:w="2880"/>
          </w:tcPr>
          <w:p>
            <w:r>
              <w:t>92</w:t>
            </w:r>
          </w:p>
        </w:tc>
        <w:tc>
          <w:tcPr>
            <w:tcW w:type="dxa" w:w="2880"/>
          </w:tcPr>
          <w:p>
            <w:r>
              <w:t>Is joining the SACCO a must?</w:t>
            </w:r>
          </w:p>
        </w:tc>
        <w:tc>
          <w:tcPr>
            <w:tcW w:type="dxa" w:w="2880"/>
          </w:tcPr>
          <w:p>
            <w:r>
              <w:t>Yes, it is.</w:t>
            </w:r>
          </w:p>
        </w:tc>
      </w:tr>
      <w:tr>
        <w:tc>
          <w:tcPr>
            <w:tcW w:type="dxa" w:w="2880"/>
          </w:tcPr>
          <w:p>
            <w:r>
              <w:t>93</w:t>
            </w:r>
          </w:p>
        </w:tc>
        <w:tc>
          <w:tcPr>
            <w:tcW w:type="dxa" w:w="2880"/>
          </w:tcPr>
          <w:p>
            <w:r>
              <w:t>Once the contribution is deposited, do I need to relocate to Nairobi for preparations?</w:t>
            </w:r>
          </w:p>
        </w:tc>
        <w:tc>
          <w:tcPr>
            <w:tcW w:type="dxa" w:w="2880"/>
          </w:tcPr>
          <w:p>
            <w:r>
              <w:t>We will give you access to self-study GMAT materials online through our training portal. You will study on your own for at least 3 months then after that, we will book your exam.</w:t>
            </w:r>
          </w:p>
        </w:tc>
      </w:tr>
      <w:tr>
        <w:tc>
          <w:tcPr>
            <w:tcW w:type="dxa" w:w="2880"/>
          </w:tcPr>
          <w:p>
            <w:r>
              <w:t>94</w:t>
            </w:r>
          </w:p>
        </w:tc>
        <w:tc>
          <w:tcPr>
            <w:tcW w:type="dxa" w:w="2880"/>
          </w:tcPr>
          <w:p>
            <w:r>
              <w:t>About GMAT, is it possible to get a sample GMAT exam to see what it looks like?</w:t>
            </w:r>
          </w:p>
        </w:tc>
        <w:tc>
          <w:tcPr>
            <w:tcW w:type="dxa" w:w="2880"/>
          </w:tcPr>
          <w:p>
            <w:r>
              <w:t>No, we don’t have any sample GMAT exams. However, you can go to www.mba.com and familiarize yourself with the GMAT test.</w:t>
            </w:r>
          </w:p>
        </w:tc>
      </w:tr>
      <w:tr>
        <w:tc>
          <w:tcPr>
            <w:tcW w:type="dxa" w:w="2880"/>
          </w:tcPr>
          <w:p>
            <w:r>
              <w:t>95</w:t>
            </w:r>
          </w:p>
        </w:tc>
        <w:tc>
          <w:tcPr>
            <w:tcW w:type="dxa" w:w="2880"/>
          </w:tcPr>
          <w:p>
            <w:r>
              <w:t>I graduated in 2013 with an economics and statistics degree, worked in a microfinance firm for two years then went to freelance and online kind of work. Is there any chance for me? Have I been out of school for so long?</w:t>
            </w:r>
          </w:p>
        </w:tc>
        <w:tc>
          <w:tcPr>
            <w:tcW w:type="dxa" w:w="2880"/>
          </w:tcPr>
          <w:p>
            <w:r>
              <w:t>No problem, you are qualified for the airlift program.</w:t>
            </w:r>
          </w:p>
        </w:tc>
      </w:tr>
      <w:tr>
        <w:tc>
          <w:tcPr>
            <w:tcW w:type="dxa" w:w="2880"/>
          </w:tcPr>
          <w:p>
            <w:r>
              <w:t>96</w:t>
            </w:r>
          </w:p>
        </w:tc>
        <w:tc>
          <w:tcPr>
            <w:tcW w:type="dxa" w:w="2880"/>
          </w:tcPr>
          <w:p>
            <w:r>
              <w:t>I want to shift to parallel will I need a cosigner?</w:t>
            </w:r>
          </w:p>
        </w:tc>
        <w:tc>
          <w:tcPr>
            <w:tcW w:type="dxa" w:w="2880"/>
          </w:tcPr>
          <w:p>
            <w:r>
              <w:t>A cosigner is required in the following scenarios: 1.Having a GPA less than 3.0 2.Having delinquencies -Any overdue payment of more than 90 days of a loan facility 3.Servicing a loan greater than Ksh 200,000 4.Poor credit history -upon clearing with CRB one should wait for a minimum of 1 year.</w:t>
            </w:r>
          </w:p>
        </w:tc>
      </w:tr>
      <w:tr>
        <w:tc>
          <w:tcPr>
            <w:tcW w:type="dxa" w:w="2880"/>
          </w:tcPr>
          <w:p>
            <w:r>
              <w:t>97</w:t>
            </w:r>
          </w:p>
        </w:tc>
        <w:tc>
          <w:tcPr>
            <w:tcW w:type="dxa" w:w="2880"/>
          </w:tcPr>
          <w:p>
            <w:r>
              <w:t>Who foots the air ticket?</w:t>
            </w:r>
          </w:p>
        </w:tc>
        <w:tc>
          <w:tcPr>
            <w:tcW w:type="dxa" w:w="2880"/>
          </w:tcPr>
          <w:p>
            <w:r>
              <w:t>Loan from the SACCO will take care of that.</w:t>
            </w:r>
          </w:p>
        </w:tc>
      </w:tr>
      <w:tr>
        <w:tc>
          <w:tcPr>
            <w:tcW w:type="dxa" w:w="2880"/>
          </w:tcPr>
          <w:p>
            <w:r>
              <w:t>98</w:t>
            </w:r>
          </w:p>
        </w:tc>
        <w:tc>
          <w:tcPr>
            <w:tcW w:type="dxa" w:w="2880"/>
          </w:tcPr>
          <w:p>
            <w:r>
              <w:t>Is GRE acceptable? If so, why choose GMAT which is a little bit more expensive than the GRE.</w:t>
            </w:r>
          </w:p>
        </w:tc>
        <w:tc>
          <w:tcPr>
            <w:tcW w:type="dxa" w:w="2880"/>
          </w:tcPr>
          <w:p>
            <w:r>
              <w:t>The test accepted by the schools for our programs is GMAT or GRE. We encourage our students to take GMAT.</w:t>
            </w:r>
          </w:p>
        </w:tc>
      </w:tr>
      <w:tr>
        <w:tc>
          <w:tcPr>
            <w:tcW w:type="dxa" w:w="2880"/>
          </w:tcPr>
          <w:p>
            <w:r>
              <w:t>99</w:t>
            </w:r>
          </w:p>
        </w:tc>
        <w:tc>
          <w:tcPr>
            <w:tcW w:type="dxa" w:w="2880"/>
          </w:tcPr>
          <w:p>
            <w:r>
              <w:t>Can I change my contribution package later on in the program.</w:t>
            </w:r>
          </w:p>
        </w:tc>
        <w:tc>
          <w:tcPr>
            <w:tcW w:type="dxa" w:w="2880"/>
          </w:tcPr>
          <w:p>
            <w:r>
              <w:t>We do not allow students to change their contribution package.</w:t>
            </w:r>
          </w:p>
        </w:tc>
      </w:tr>
      <w:tr>
        <w:tc>
          <w:tcPr>
            <w:tcW w:type="dxa" w:w="2880"/>
          </w:tcPr>
          <w:p>
            <w:r>
              <w:t>100</w:t>
            </w:r>
          </w:p>
        </w:tc>
        <w:tc>
          <w:tcPr>
            <w:tcW w:type="dxa" w:w="2880"/>
          </w:tcPr>
          <w:p>
            <w:r>
              <w:t>How can I go about the pole pole savings?</w:t>
            </w:r>
          </w:p>
        </w:tc>
        <w:tc>
          <w:tcPr>
            <w:tcW w:type="dxa" w:w="2880"/>
          </w:tcPr>
          <w:p>
            <w:r>
              <w:t>To go about the Pole Pole Savings initiative, you can follow these steps: Ensure you meet the eligibility criteria: You must have scored at least a C+ in KCSE. Fill out the application form: You can apply for the program by filling out the application form and paying the fee of $10. Activate your account: Once you've completed the application form and paid the fee, activate your account by paying the sacco registration fee of $100. Start saving: You can contribute any amount you can afford through the M-Pesa pay bill number at your own pace. Receive automated updates: You will receive automated updates on the balance of your account. Withdraw your savings: You can withdraw your savings at any time if you decide not to pursue your American dream. By joining Pole Pole Savings, you will have the opportunity to take small steps toward achieving your goals in a flexible and convenient way. So, take advantage of this initiative and start working towards your American dream today!</w:t>
            </w:r>
          </w:p>
        </w:tc>
      </w:tr>
      <w:tr>
        <w:tc>
          <w:tcPr>
            <w:tcW w:type="dxa" w:w="2880"/>
          </w:tcPr>
          <w:p>
            <w:r>
              <w:t>101</w:t>
            </w:r>
          </w:p>
        </w:tc>
        <w:tc>
          <w:tcPr>
            <w:tcW w:type="dxa" w:w="2880"/>
          </w:tcPr>
          <w:p>
            <w:r>
              <w:t>Who guarantees the loan from SACCO as I may not know other SACCO members personally?</w:t>
            </w:r>
          </w:p>
        </w:tc>
        <w:tc>
          <w:tcPr>
            <w:tcW w:type="dxa" w:w="2880"/>
          </w:tcPr>
          <w:p>
            <w:r>
              <w:t>Share capital (program contribution) serves as the guarantor for the loan from the SACCO. This means that when a member applies for a loan from the SACCO, their share capital or program contribution serves as collateral for the loan. Therefore, even if the member does not know other SACCO members personally, the share capital they have accumulated through their membership in the SACCO serves as a guarantee for their loan.</w:t>
            </w:r>
          </w:p>
        </w:tc>
      </w:tr>
      <w:tr>
        <w:tc>
          <w:tcPr>
            <w:tcW w:type="dxa" w:w="2880"/>
          </w:tcPr>
          <w:p>
            <w:r>
              <w:t>102</w:t>
            </w:r>
          </w:p>
        </w:tc>
        <w:tc>
          <w:tcPr>
            <w:tcW w:type="dxa" w:w="2880"/>
          </w:tcPr>
          <w:p>
            <w:r>
              <w:t>Purpose of the deposited money, is it only for loan acquisition?</w:t>
            </w:r>
          </w:p>
        </w:tc>
        <w:tc>
          <w:tcPr>
            <w:tcW w:type="dxa" w:w="2880"/>
          </w:tcPr>
          <w:p>
            <w:r>
              <w:t>Nope! It is the share capital of the SACCO too(membership).</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