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D3D3D3"/>
          </w:tcPr>
          <w:p>
            <w:r>
              <w:rPr>
                <w:b/>
              </w:rPr>
              <w:t>Header 1</w:t>
            </w:r>
          </w:p>
        </w:tc>
        <w:tc>
          <w:tcPr>
            <w:tcW w:type="dxa" w:w="2880"/>
            <w:shd w:fill="D3D3D3"/>
          </w:tcPr>
          <w:p>
            <w:r>
              <w:rPr>
                <w:b/>
              </w:rPr>
              <w:t>Header 2</w:t>
            </w:r>
          </w:p>
        </w:tc>
        <w:tc>
          <w:tcPr>
            <w:tcW w:type="dxa" w:w="2880"/>
            <w:shd w:fill="D3D3D3"/>
          </w:tcPr>
          <w:p>
            <w:r>
              <w:rPr>
                <w:b/>
              </w:rPr>
              <w:t>Header 3</w:t>
            </w:r>
          </w:p>
        </w:tc>
      </w:tr>
      <w:tr>
        <w:tc>
          <w:tcPr>
            <w:tcW w:type="dxa" w:w="2880"/>
          </w:tcPr>
          <w:p>
            <w:r>
              <w:t>Data 1,1</w:t>
            </w:r>
          </w:p>
        </w:tc>
        <w:tc>
          <w:tcPr>
            <w:tcW w:type="dxa" w:w="2880"/>
          </w:tcPr>
          <w:p>
            <w:r>
              <w:t>Data 1,2</w:t>
            </w:r>
          </w:p>
        </w:tc>
        <w:tc>
          <w:tcPr>
            <w:tcW w:type="dxa" w:w="2880"/>
          </w:tcPr>
          <w:p>
            <w:r>
              <w:t>Data 1,3</w:t>
            </w:r>
          </w:p>
        </w:tc>
      </w:tr>
      <w:tr>
        <w:tc>
          <w:tcPr>
            <w:tcW w:type="dxa" w:w="2880"/>
          </w:tcPr>
          <w:p>
            <w:r>
              <w:t>Data 2,1</w:t>
            </w:r>
          </w:p>
        </w:tc>
        <w:tc>
          <w:tcPr>
            <w:tcW w:type="dxa" w:w="2880"/>
          </w:tcPr>
          <w:p>
            <w:r>
              <w:t>Data 2,2</w:t>
            </w:r>
          </w:p>
        </w:tc>
        <w:tc>
          <w:tcPr>
            <w:tcW w:type="dxa" w:w="2880"/>
          </w:tcPr>
          <w:p>
            <w:r>
              <w:t>Data 2,3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