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F873" w14:textId="77777777" w:rsidR="0062683D" w:rsidRPr="0062683D" w:rsidRDefault="0062683D" w:rsidP="0062683D">
      <w:pPr>
        <w:pStyle w:val="ListParagraph"/>
        <w:numPr>
          <w:ilvl w:val="0"/>
          <w:numId w:val="10"/>
        </w:numPr>
      </w:pPr>
      <w:r w:rsidRPr="0062683D">
        <w:t>Task 1</w:t>
      </w:r>
    </w:p>
    <w:p w14:paraId="7B092838" w14:textId="77777777" w:rsidR="0062683D" w:rsidRPr="0062683D" w:rsidRDefault="0062683D" w:rsidP="0062683D">
      <w:pPr>
        <w:pStyle w:val="ListParagraph"/>
        <w:numPr>
          <w:ilvl w:val="0"/>
          <w:numId w:val="10"/>
        </w:numPr>
      </w:pPr>
      <w:r w:rsidRPr="0062683D">
        <w:t>Task 2</w:t>
      </w:r>
    </w:p>
    <w:p w14:paraId="2958E162" w14:textId="77777777" w:rsidR="0062683D" w:rsidRPr="0062683D" w:rsidRDefault="0062683D" w:rsidP="0062683D">
      <w:pPr>
        <w:pStyle w:val="ListParagraph"/>
        <w:numPr>
          <w:ilvl w:val="0"/>
          <w:numId w:val="10"/>
        </w:numPr>
      </w:pPr>
      <w:r w:rsidRPr="0062683D">
        <w:t>Task 3</w:t>
      </w:r>
    </w:p>
    <w:p w14:paraId="3E20BE36" w14:textId="560FEB55" w:rsidR="00CA7AEA" w:rsidRDefault="00CA7AEA"/>
    <w:sectPr w:rsidR="00CA7A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EE10E5"/>
    <w:multiLevelType w:val="hybridMultilevel"/>
    <w:tmpl w:val="C81C952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11626">
    <w:abstractNumId w:val="8"/>
  </w:num>
  <w:num w:numId="2" w16cid:durableId="1442528473">
    <w:abstractNumId w:val="6"/>
  </w:num>
  <w:num w:numId="3" w16cid:durableId="1843009071">
    <w:abstractNumId w:val="5"/>
  </w:num>
  <w:num w:numId="4" w16cid:durableId="2040622656">
    <w:abstractNumId w:val="4"/>
  </w:num>
  <w:num w:numId="5" w16cid:durableId="1217934569">
    <w:abstractNumId w:val="7"/>
  </w:num>
  <w:num w:numId="6" w16cid:durableId="2038388040">
    <w:abstractNumId w:val="3"/>
  </w:num>
  <w:num w:numId="7" w16cid:durableId="538666918">
    <w:abstractNumId w:val="2"/>
  </w:num>
  <w:num w:numId="8" w16cid:durableId="286400780">
    <w:abstractNumId w:val="1"/>
  </w:num>
  <w:num w:numId="9" w16cid:durableId="1896045280">
    <w:abstractNumId w:val="0"/>
  </w:num>
  <w:num w:numId="10" w16cid:durableId="289943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683D"/>
    <w:rsid w:val="00752B77"/>
    <w:rsid w:val="00AA1D8D"/>
    <w:rsid w:val="00B47730"/>
    <w:rsid w:val="00CA7AE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2BF5B"/>
  <w14:defaultImageDpi w14:val="300"/>
  <w15:docId w15:val="{E91A236E-3CFF-4576-AEE1-F86E42BF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Karan Chaudhary</cp:lastModifiedBy>
  <cp:revision>2</cp:revision>
  <dcterms:created xsi:type="dcterms:W3CDTF">2013-12-23T23:15:00Z</dcterms:created>
  <dcterms:modified xsi:type="dcterms:W3CDTF">2025-10-21T13:09:00Z</dcterms:modified>
  <cp:category/>
</cp:coreProperties>
</file>